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8443" w14:textId="77777777" w:rsidR="007B16DE" w:rsidRDefault="007B16DE" w:rsidP="007B16DE">
      <w:pPr>
        <w:jc w:val="both"/>
        <w:rPr>
          <w:b/>
          <w:bCs/>
          <w:sz w:val="24"/>
          <w:szCs w:val="24"/>
        </w:rPr>
      </w:pPr>
      <w:r w:rsidRPr="00F52284">
        <w:rPr>
          <w:b/>
          <w:bCs/>
          <w:sz w:val="24"/>
          <w:szCs w:val="24"/>
        </w:rPr>
        <w:t>Merkblatt Tagesbetreuung/Ferienbetreuung</w:t>
      </w:r>
    </w:p>
    <w:p w14:paraId="3B53C82D" w14:textId="77777777" w:rsidR="00F52284" w:rsidRDefault="00F52284" w:rsidP="007B16DE">
      <w:pPr>
        <w:jc w:val="both"/>
        <w:rPr>
          <w:b/>
          <w:bCs/>
          <w:sz w:val="24"/>
          <w:szCs w:val="24"/>
        </w:rPr>
      </w:pPr>
    </w:p>
    <w:p w14:paraId="060A5D88" w14:textId="361E7183" w:rsidR="00F52284" w:rsidRDefault="00980C5C" w:rsidP="007B16DE">
      <w:pPr>
        <w:jc w:val="both"/>
        <w:rPr>
          <w:b/>
          <w:bCs/>
        </w:rPr>
      </w:pPr>
      <w:r>
        <w:rPr>
          <w:b/>
          <w:bCs/>
        </w:rPr>
        <w:t xml:space="preserve">Informationen </w:t>
      </w:r>
      <w:r w:rsidR="00BC42D6">
        <w:rPr>
          <w:b/>
          <w:bCs/>
        </w:rPr>
        <w:t>zu den Filialen</w:t>
      </w:r>
    </w:p>
    <w:p w14:paraId="37F49A7D" w14:textId="69BEC192" w:rsidR="00F52284" w:rsidRPr="00BC42D6" w:rsidRDefault="00BC42D6" w:rsidP="00F52284">
      <w:pPr>
        <w:jc w:val="both"/>
        <w:rPr>
          <w:rFonts w:cs="Arial"/>
        </w:rPr>
      </w:pPr>
      <w:r w:rsidRPr="00BC42D6">
        <w:rPr>
          <w:rFonts w:cs="Arial"/>
        </w:rPr>
        <w:t>In der Filiale</w:t>
      </w:r>
      <w:r w:rsidR="00F52284" w:rsidRPr="00BC42D6">
        <w:rPr>
          <w:rFonts w:cs="Arial"/>
        </w:rPr>
        <w:t xml:space="preserve"> </w:t>
      </w:r>
      <w:r w:rsidR="00F52284" w:rsidRPr="000D52E9">
        <w:rPr>
          <w:rFonts w:cs="Arial"/>
          <w:i/>
          <w:iCs/>
        </w:rPr>
        <w:t xml:space="preserve">Wylergut </w:t>
      </w:r>
      <w:r w:rsidR="00F52284" w:rsidRPr="00BC42D6">
        <w:rPr>
          <w:rFonts w:cs="Arial"/>
        </w:rPr>
        <w:t xml:space="preserve">findet die Tagesbetreuung im Gebäude am </w:t>
      </w:r>
      <w:proofErr w:type="spellStart"/>
      <w:r w:rsidR="00F52284" w:rsidRPr="00BC42D6">
        <w:rPr>
          <w:rFonts w:cs="Arial"/>
        </w:rPr>
        <w:t>Dändlikerrain</w:t>
      </w:r>
      <w:proofErr w:type="spellEnd"/>
      <w:r w:rsidR="00F52284" w:rsidRPr="00BC42D6">
        <w:rPr>
          <w:rFonts w:cs="Arial"/>
        </w:rPr>
        <w:t xml:space="preserve"> 3 </w:t>
      </w:r>
      <w:r w:rsidR="00335E26">
        <w:rPr>
          <w:rFonts w:cs="Arial"/>
        </w:rPr>
        <w:t>und</w:t>
      </w:r>
      <w:r w:rsidR="00F52284" w:rsidRPr="00BC42D6">
        <w:rPr>
          <w:rFonts w:cs="Arial"/>
        </w:rPr>
        <w:t xml:space="preserve"> </w:t>
      </w:r>
    </w:p>
    <w:p w14:paraId="45300E77" w14:textId="63246A6C" w:rsidR="00B12EE2" w:rsidRDefault="00335E26" w:rsidP="00F52284">
      <w:pPr>
        <w:jc w:val="both"/>
        <w:rPr>
          <w:rFonts w:cs="Arial"/>
        </w:rPr>
      </w:pPr>
      <w:r>
        <w:rPr>
          <w:rFonts w:cs="Arial"/>
        </w:rPr>
        <w:t>d</w:t>
      </w:r>
      <w:r w:rsidR="00F52284" w:rsidRPr="00BC42D6">
        <w:rPr>
          <w:rFonts w:cs="Arial"/>
        </w:rPr>
        <w:t xml:space="preserve">ie Tagesbetreuung </w:t>
      </w:r>
      <w:r w:rsidR="00BC42D6" w:rsidRPr="00BC42D6">
        <w:rPr>
          <w:rFonts w:cs="Arial"/>
        </w:rPr>
        <w:t>der Filiale</w:t>
      </w:r>
      <w:r w:rsidR="00F52284" w:rsidRPr="00BC42D6">
        <w:rPr>
          <w:rFonts w:cs="Arial"/>
        </w:rPr>
        <w:t xml:space="preserve"> </w:t>
      </w:r>
      <w:r w:rsidR="00F52284" w:rsidRPr="000B72DF">
        <w:rPr>
          <w:rFonts w:cs="Arial"/>
          <w:i/>
          <w:iCs/>
        </w:rPr>
        <w:t>Lorraine</w:t>
      </w:r>
      <w:r w:rsidR="00F52284" w:rsidRPr="00BC42D6">
        <w:rPr>
          <w:rFonts w:cs="Arial"/>
        </w:rPr>
        <w:t xml:space="preserve"> in den Gebäuden an der </w:t>
      </w:r>
      <w:proofErr w:type="spellStart"/>
      <w:r w:rsidR="00F52284" w:rsidRPr="00BC42D6">
        <w:rPr>
          <w:rFonts w:cs="Arial"/>
        </w:rPr>
        <w:t>Lorrainestrasse</w:t>
      </w:r>
      <w:proofErr w:type="spellEnd"/>
      <w:r w:rsidR="00F52284" w:rsidRPr="00BC42D6">
        <w:rPr>
          <w:rFonts w:cs="Arial"/>
        </w:rPr>
        <w:t xml:space="preserve"> 33</w:t>
      </w:r>
      <w:r w:rsidR="00D23450">
        <w:rPr>
          <w:rFonts w:cs="Arial"/>
        </w:rPr>
        <w:t xml:space="preserve"> sowie</w:t>
      </w:r>
      <w:r w:rsidR="00B12EE2">
        <w:rPr>
          <w:rFonts w:cs="Arial"/>
        </w:rPr>
        <w:t xml:space="preserve"> </w:t>
      </w:r>
    </w:p>
    <w:p w14:paraId="3DD78168" w14:textId="14BE5975" w:rsidR="00F52284" w:rsidRPr="00BC42D6" w:rsidRDefault="00B12EE2" w:rsidP="00F52284">
      <w:pPr>
        <w:jc w:val="both"/>
        <w:rPr>
          <w:rFonts w:cs="Arial"/>
        </w:rPr>
      </w:pPr>
      <w:r>
        <w:rPr>
          <w:rFonts w:cs="Arial"/>
        </w:rPr>
        <w:t>der</w:t>
      </w:r>
      <w:r w:rsidR="00F52284" w:rsidRPr="00BC42D6">
        <w:rPr>
          <w:rFonts w:cs="Arial"/>
        </w:rPr>
        <w:t xml:space="preserve"> </w:t>
      </w:r>
      <w:proofErr w:type="spellStart"/>
      <w:r w:rsidR="00F52284" w:rsidRPr="00BC42D6">
        <w:rPr>
          <w:rFonts w:cs="Arial"/>
        </w:rPr>
        <w:t>Lorrainestrasse</w:t>
      </w:r>
      <w:proofErr w:type="spellEnd"/>
      <w:r w:rsidR="00F52284" w:rsidRPr="00BC42D6">
        <w:rPr>
          <w:rFonts w:cs="Arial"/>
        </w:rPr>
        <w:t xml:space="preserve"> 41,</w:t>
      </w:r>
      <w:r w:rsidR="00B73AC8">
        <w:rPr>
          <w:rFonts w:cs="Arial"/>
        </w:rPr>
        <w:t xml:space="preserve"> </w:t>
      </w:r>
      <w:r w:rsidR="00F52284" w:rsidRPr="00BC42D6">
        <w:rPr>
          <w:rFonts w:cs="Arial"/>
        </w:rPr>
        <w:t>43 und 45 statt.</w:t>
      </w:r>
    </w:p>
    <w:p w14:paraId="33F8748B" w14:textId="77777777" w:rsidR="00980C5C" w:rsidRDefault="00980C5C" w:rsidP="00F52284">
      <w:pPr>
        <w:jc w:val="both"/>
        <w:rPr>
          <w:rFonts w:cs="Arial"/>
        </w:rPr>
      </w:pPr>
    </w:p>
    <w:p w14:paraId="39DED896" w14:textId="77777777" w:rsidR="00980C5C" w:rsidRDefault="00980C5C" w:rsidP="00F52284">
      <w:pPr>
        <w:jc w:val="both"/>
        <w:rPr>
          <w:rFonts w:cs="Arial"/>
        </w:rPr>
      </w:pPr>
    </w:p>
    <w:p w14:paraId="34ADBF66" w14:textId="77777777" w:rsidR="007B16DE" w:rsidRPr="00BC42D6" w:rsidRDefault="007B16DE" w:rsidP="007B16DE">
      <w:pPr>
        <w:rPr>
          <w:rFonts w:asciiTheme="minorHAnsi" w:hAnsiTheme="minorHAnsi" w:cstheme="minorHAnsi"/>
          <w:b/>
          <w:bCs/>
        </w:rPr>
      </w:pPr>
      <w:r w:rsidRPr="00BC42D6">
        <w:rPr>
          <w:rFonts w:cstheme="minorHAnsi"/>
          <w:b/>
          <w:bCs/>
        </w:rPr>
        <w:t>Kommunikation/Abmeldungen</w:t>
      </w:r>
    </w:p>
    <w:p w14:paraId="116B7D2B" w14:textId="77777777" w:rsidR="008B21CE" w:rsidRDefault="007B16DE" w:rsidP="007B16DE">
      <w:pPr>
        <w:jc w:val="both"/>
        <w:rPr>
          <w:rFonts w:cstheme="minorHAnsi"/>
        </w:rPr>
      </w:pPr>
      <w:r w:rsidRPr="00BC42D6">
        <w:rPr>
          <w:rFonts w:cstheme="minorHAnsi"/>
        </w:rPr>
        <w:t xml:space="preserve">Wie Sie es </w:t>
      </w:r>
      <w:r w:rsidR="00F63082">
        <w:rPr>
          <w:rFonts w:cstheme="minorHAnsi"/>
        </w:rPr>
        <w:t>bereits</w:t>
      </w:r>
      <w:r w:rsidRPr="00BC42D6">
        <w:rPr>
          <w:rFonts w:cstheme="minorHAnsi"/>
        </w:rPr>
        <w:t xml:space="preserve"> von der Schule her kennen, können Sie mit der Tagesbetreuung über die Klapp App </w:t>
      </w:r>
    </w:p>
    <w:p w14:paraId="77B8378D" w14:textId="1D032F6A" w:rsidR="002929D8" w:rsidRDefault="007B16DE" w:rsidP="007B16DE">
      <w:pPr>
        <w:jc w:val="both"/>
        <w:rPr>
          <w:rFonts w:cstheme="minorHAnsi"/>
        </w:rPr>
      </w:pPr>
      <w:r w:rsidRPr="00BC42D6">
        <w:rPr>
          <w:rFonts w:cstheme="minorHAnsi"/>
        </w:rPr>
        <w:t>kommunizieren. Sollte Ihr Kind krank sein oder aus anderen Gründen nicht in die Tagesbetreuung kommen, bitten wir Sie</w:t>
      </w:r>
      <w:r w:rsidR="00823165">
        <w:rPr>
          <w:rFonts w:cstheme="minorHAnsi"/>
        </w:rPr>
        <w:t>,</w:t>
      </w:r>
      <w:r w:rsidRPr="00BC42D6">
        <w:rPr>
          <w:rFonts w:cstheme="minorHAnsi"/>
        </w:rPr>
        <w:t xml:space="preserve"> eine </w:t>
      </w:r>
      <w:proofErr w:type="spellStart"/>
      <w:r w:rsidR="008B21CE" w:rsidRPr="00BC42D6">
        <w:rPr>
          <w:rFonts w:cstheme="minorHAnsi"/>
        </w:rPr>
        <w:t>Absenzen</w:t>
      </w:r>
      <w:r w:rsidR="008B21CE">
        <w:rPr>
          <w:rFonts w:cstheme="minorHAnsi"/>
        </w:rPr>
        <w:t>m</w:t>
      </w:r>
      <w:r w:rsidR="008B21CE" w:rsidRPr="00BC42D6">
        <w:rPr>
          <w:rFonts w:cstheme="minorHAnsi"/>
        </w:rPr>
        <w:t>eldung</w:t>
      </w:r>
      <w:proofErr w:type="spellEnd"/>
      <w:r w:rsidRPr="00BC42D6">
        <w:rPr>
          <w:rFonts w:cstheme="minorHAnsi"/>
        </w:rPr>
        <w:t xml:space="preserve"> über Klapp zu tätigen.</w:t>
      </w:r>
      <w:r w:rsidR="00F52284" w:rsidRPr="00BC42D6">
        <w:rPr>
          <w:rFonts w:cstheme="minorHAnsi"/>
        </w:rPr>
        <w:t xml:space="preserve"> Abmeldungen können </w:t>
      </w:r>
      <w:r w:rsidR="0035299E">
        <w:rPr>
          <w:rFonts w:cstheme="minorHAnsi"/>
        </w:rPr>
        <w:t>zudem</w:t>
      </w:r>
      <w:r w:rsidR="00F52284" w:rsidRPr="00BC42D6">
        <w:rPr>
          <w:rFonts w:cstheme="minorHAnsi"/>
        </w:rPr>
        <w:t xml:space="preserve"> weiterhin telefonisch vorgenommen werden. </w:t>
      </w:r>
    </w:p>
    <w:p w14:paraId="08947A6F" w14:textId="6D51D729" w:rsidR="007B16DE" w:rsidRPr="00BC42D6" w:rsidRDefault="00BD5E77" w:rsidP="007B16DE">
      <w:pPr>
        <w:jc w:val="both"/>
        <w:rPr>
          <w:rFonts w:cstheme="minorHAnsi"/>
        </w:rPr>
      </w:pPr>
      <w:r>
        <w:rPr>
          <w:rFonts w:cstheme="minorHAnsi"/>
        </w:rPr>
        <w:t>Auch b</w:t>
      </w:r>
      <w:r w:rsidR="00F52284" w:rsidRPr="00BC42D6">
        <w:rPr>
          <w:rFonts w:cstheme="minorHAnsi"/>
        </w:rPr>
        <w:t>ei Fragen oder sonstigen Anliegen können Sie sich jederzeit telefonisch oder via Klapp bei uns melden.</w:t>
      </w:r>
    </w:p>
    <w:p w14:paraId="4329B327" w14:textId="77777777" w:rsidR="007B16DE" w:rsidRPr="00BC42D6" w:rsidRDefault="007B16DE" w:rsidP="007B16DE">
      <w:pPr>
        <w:jc w:val="both"/>
        <w:rPr>
          <w:rFonts w:cstheme="minorHAnsi"/>
        </w:rPr>
      </w:pPr>
    </w:p>
    <w:p w14:paraId="4EB4B163" w14:textId="22040CEB" w:rsidR="007B16DE" w:rsidRPr="00BC42D6" w:rsidRDefault="007B16DE" w:rsidP="007B16DE">
      <w:pPr>
        <w:rPr>
          <w:rFonts w:cstheme="minorHAnsi"/>
        </w:rPr>
      </w:pPr>
      <w:r w:rsidRPr="00BC42D6">
        <w:rPr>
          <w:rFonts w:cstheme="minorHAnsi"/>
        </w:rPr>
        <w:t xml:space="preserve">Betreuung Lorraine </w:t>
      </w:r>
      <w:r w:rsidRPr="00BC42D6">
        <w:rPr>
          <w:rFonts w:cstheme="minorHAnsi"/>
        </w:rPr>
        <w:tab/>
      </w:r>
      <w:r w:rsidR="009F7604">
        <w:rPr>
          <w:rFonts w:cstheme="minorHAnsi"/>
        </w:rPr>
        <w:t>0</w:t>
      </w:r>
      <w:r w:rsidRPr="00BC42D6">
        <w:rPr>
          <w:rFonts w:cstheme="minorHAnsi"/>
        </w:rPr>
        <w:t>31 321 25 66</w:t>
      </w:r>
    </w:p>
    <w:p w14:paraId="54162017" w14:textId="77777777" w:rsidR="00980C5C" w:rsidRPr="00BC42D6" w:rsidRDefault="007B16DE" w:rsidP="00980C5C">
      <w:pPr>
        <w:rPr>
          <w:rFonts w:cstheme="minorHAnsi"/>
        </w:rPr>
      </w:pPr>
      <w:r w:rsidRPr="00BC42D6">
        <w:rPr>
          <w:rFonts w:cstheme="minorHAnsi"/>
        </w:rPr>
        <w:t>Betreuung Wylergut</w:t>
      </w:r>
      <w:r w:rsidRPr="00BC42D6">
        <w:rPr>
          <w:rFonts w:cstheme="minorHAnsi"/>
        </w:rPr>
        <w:tab/>
        <w:t>031 321 25 74</w:t>
      </w:r>
    </w:p>
    <w:p w14:paraId="7244F18A" w14:textId="660BD7B7" w:rsidR="00613612" w:rsidRDefault="00613612" w:rsidP="00980C5C">
      <w:pPr>
        <w:rPr>
          <w:rFonts w:cstheme="minorHAnsi"/>
        </w:rPr>
      </w:pPr>
      <w:r w:rsidRPr="00BC42D6">
        <w:rPr>
          <w:rFonts w:cstheme="minorHAnsi"/>
        </w:rPr>
        <w:t>Leitung</w:t>
      </w:r>
      <w:r w:rsidR="00CD611F" w:rsidRPr="00BC42D6">
        <w:rPr>
          <w:rFonts w:cstheme="minorHAnsi"/>
        </w:rPr>
        <w:t xml:space="preserve"> </w:t>
      </w:r>
      <w:r w:rsidR="00CD611F" w:rsidRPr="00BC42D6">
        <w:rPr>
          <w:rFonts w:cstheme="minorHAnsi"/>
        </w:rPr>
        <w:tab/>
      </w:r>
      <w:r w:rsidR="00CD611F" w:rsidRPr="00BC42D6">
        <w:rPr>
          <w:rFonts w:cstheme="minorHAnsi"/>
        </w:rPr>
        <w:tab/>
        <w:t>031 321 25 64</w:t>
      </w:r>
    </w:p>
    <w:p w14:paraId="565FBAF1" w14:textId="77777777" w:rsidR="00BC42D6" w:rsidRDefault="00BC42D6" w:rsidP="00980C5C">
      <w:pPr>
        <w:rPr>
          <w:rFonts w:cstheme="minorHAnsi"/>
        </w:rPr>
      </w:pPr>
    </w:p>
    <w:p w14:paraId="658322D1" w14:textId="77777777" w:rsidR="00D33C6B" w:rsidRDefault="00D33C6B" w:rsidP="00980C5C">
      <w:pPr>
        <w:rPr>
          <w:rFonts w:cstheme="minorHAnsi"/>
        </w:rPr>
      </w:pPr>
    </w:p>
    <w:p w14:paraId="28840885" w14:textId="77777777" w:rsidR="00BC42D6" w:rsidRPr="007326C7" w:rsidRDefault="00BC42D6" w:rsidP="00BC42D6">
      <w:pPr>
        <w:rPr>
          <w:rFonts w:cs="Arial"/>
          <w:b/>
          <w:bCs/>
        </w:rPr>
      </w:pPr>
      <w:r w:rsidRPr="007326C7">
        <w:rPr>
          <w:rFonts w:cs="Arial"/>
          <w:b/>
          <w:bCs/>
        </w:rPr>
        <w:t>Morgenbetreuung</w:t>
      </w:r>
    </w:p>
    <w:p w14:paraId="11CB47E9" w14:textId="32D56335" w:rsidR="00BC42D6" w:rsidRPr="00BC42D6" w:rsidRDefault="00BC42D6" w:rsidP="00BC42D6">
      <w:pPr>
        <w:jc w:val="both"/>
        <w:rPr>
          <w:rFonts w:cs="Arial"/>
        </w:rPr>
      </w:pPr>
      <w:r w:rsidRPr="00BC42D6">
        <w:rPr>
          <w:rFonts w:cs="Arial"/>
        </w:rPr>
        <w:t xml:space="preserve">Die Morgenbetreuung beginnt ab 07.00 Uhr und findet in der Lorraine im Gebäude an der </w:t>
      </w:r>
      <w:proofErr w:type="spellStart"/>
      <w:r w:rsidRPr="00BC42D6">
        <w:rPr>
          <w:rFonts w:cs="Arial"/>
        </w:rPr>
        <w:t>Lorrainestrasse</w:t>
      </w:r>
      <w:proofErr w:type="spellEnd"/>
      <w:r w:rsidRPr="00BC42D6">
        <w:rPr>
          <w:rFonts w:cs="Arial"/>
        </w:rPr>
        <w:t xml:space="preserve"> 33 statt</w:t>
      </w:r>
      <w:r w:rsidR="00003540">
        <w:rPr>
          <w:rFonts w:cs="Arial"/>
        </w:rPr>
        <w:t>; i</w:t>
      </w:r>
      <w:r w:rsidRPr="00BC42D6">
        <w:rPr>
          <w:rFonts w:cs="Arial"/>
        </w:rPr>
        <w:t xml:space="preserve">m </w:t>
      </w:r>
      <w:proofErr w:type="spellStart"/>
      <w:r w:rsidRPr="00BC42D6">
        <w:rPr>
          <w:rFonts w:cs="Arial"/>
        </w:rPr>
        <w:t>Wylergut</w:t>
      </w:r>
      <w:proofErr w:type="spellEnd"/>
      <w:r w:rsidRPr="00BC42D6">
        <w:rPr>
          <w:rFonts w:cs="Arial"/>
        </w:rPr>
        <w:t xml:space="preserve"> am </w:t>
      </w:r>
      <w:proofErr w:type="spellStart"/>
      <w:r w:rsidRPr="00BC42D6">
        <w:rPr>
          <w:rFonts w:cs="Arial"/>
        </w:rPr>
        <w:t>Dändlikerrain</w:t>
      </w:r>
      <w:proofErr w:type="spellEnd"/>
      <w:r w:rsidRPr="00BC42D6">
        <w:rPr>
          <w:rFonts w:cs="Arial"/>
        </w:rPr>
        <w:t xml:space="preserve"> 3. </w:t>
      </w:r>
    </w:p>
    <w:p w14:paraId="3E9267EC" w14:textId="77777777" w:rsidR="00BC42D6" w:rsidRPr="00BC42D6" w:rsidRDefault="00BC42D6" w:rsidP="00BC42D6">
      <w:pPr>
        <w:jc w:val="both"/>
        <w:rPr>
          <w:rFonts w:cs="Arial"/>
        </w:rPr>
      </w:pPr>
      <w:r w:rsidRPr="00BC42D6">
        <w:rPr>
          <w:rFonts w:cs="Arial"/>
        </w:rPr>
        <w:t xml:space="preserve">Die Kinder vom Zyklus 1 werden um 08.00 Uhr an ihren Schulstandort begleitet. </w:t>
      </w:r>
    </w:p>
    <w:p w14:paraId="04D989B1" w14:textId="77777777" w:rsidR="00BC42D6" w:rsidRPr="00BC42D6" w:rsidRDefault="00BC42D6" w:rsidP="00980C5C">
      <w:pPr>
        <w:rPr>
          <w:rFonts w:cstheme="minorHAnsi"/>
        </w:rPr>
      </w:pPr>
    </w:p>
    <w:p w14:paraId="18D0AE9C" w14:textId="77777777" w:rsidR="00980C5C" w:rsidRPr="00BC42D6" w:rsidRDefault="00980C5C" w:rsidP="00980C5C">
      <w:pPr>
        <w:rPr>
          <w:rFonts w:cstheme="minorHAnsi"/>
        </w:rPr>
      </w:pPr>
    </w:p>
    <w:p w14:paraId="1F91D662" w14:textId="6FD9FD20" w:rsidR="007B16DE" w:rsidRPr="00BC42D6" w:rsidRDefault="007B16DE" w:rsidP="00980C5C">
      <w:pPr>
        <w:rPr>
          <w:rFonts w:cstheme="minorHAnsi"/>
          <w:b/>
          <w:bCs/>
        </w:rPr>
      </w:pPr>
      <w:r w:rsidRPr="00BC42D6">
        <w:rPr>
          <w:rFonts w:cs="Arial"/>
          <w:b/>
          <w:bCs/>
        </w:rPr>
        <w:t>Mittagsbetreuung</w:t>
      </w:r>
    </w:p>
    <w:p w14:paraId="3EA76E1E" w14:textId="2CF7CEAD" w:rsidR="00AA0D6C" w:rsidRPr="00BC42D6" w:rsidRDefault="007B16DE" w:rsidP="00980C5C">
      <w:pPr>
        <w:jc w:val="both"/>
        <w:rPr>
          <w:rFonts w:cs="Arial"/>
        </w:rPr>
      </w:pPr>
      <w:r w:rsidRPr="00BC42D6">
        <w:rPr>
          <w:rFonts w:cs="Arial"/>
        </w:rPr>
        <w:t>Von Montag bis Freitag ab 11.50 Uhr – 13.30 Uhr</w:t>
      </w:r>
      <w:r w:rsidR="0032522F">
        <w:rPr>
          <w:rFonts w:cs="Arial"/>
        </w:rPr>
        <w:t>,</w:t>
      </w:r>
      <w:r w:rsidRPr="00BC42D6">
        <w:rPr>
          <w:rFonts w:cs="Arial"/>
        </w:rPr>
        <w:t xml:space="preserve"> </w:t>
      </w:r>
      <w:r w:rsidR="00980C5C" w:rsidRPr="00BC42D6">
        <w:rPr>
          <w:rFonts w:cs="Arial"/>
        </w:rPr>
        <w:t>findet die Mittagsbetreuung statt</w:t>
      </w:r>
      <w:r w:rsidRPr="00BC42D6">
        <w:rPr>
          <w:rFonts w:cs="Arial"/>
        </w:rPr>
        <w:t>.</w:t>
      </w:r>
      <w:r w:rsidR="00980C5C" w:rsidRPr="00BC42D6">
        <w:rPr>
          <w:rFonts w:cs="Arial"/>
        </w:rPr>
        <w:t xml:space="preserve"> Nach dem Essen</w:t>
      </w:r>
      <w:r w:rsidRPr="00BC42D6">
        <w:rPr>
          <w:rFonts w:cs="Arial"/>
        </w:rPr>
        <w:t xml:space="preserve"> bleibt Zeit zum Spielen, Bewegen und Draussen sein. Die Kinder werden von Lehr- und Betreuungspersonen be</w:t>
      </w:r>
      <w:r w:rsidR="00980C5C" w:rsidRPr="00BC42D6">
        <w:rPr>
          <w:rFonts w:cs="Arial"/>
        </w:rPr>
        <w:t>treut.</w:t>
      </w:r>
    </w:p>
    <w:p w14:paraId="77DDD04C" w14:textId="77777777" w:rsidR="00AA0D6C" w:rsidRPr="00BC42D6" w:rsidRDefault="00AA0D6C" w:rsidP="00980C5C">
      <w:pPr>
        <w:jc w:val="both"/>
        <w:rPr>
          <w:rFonts w:cs="Arial"/>
        </w:rPr>
      </w:pPr>
    </w:p>
    <w:p w14:paraId="2721E0AD" w14:textId="4D353F22" w:rsidR="007B16DE" w:rsidRPr="00BC42D6" w:rsidRDefault="00980C5C" w:rsidP="00980C5C">
      <w:pPr>
        <w:jc w:val="both"/>
        <w:rPr>
          <w:rFonts w:cs="Arial"/>
        </w:rPr>
      </w:pPr>
      <w:r w:rsidRPr="00BC42D6">
        <w:rPr>
          <w:rFonts w:cs="Arial"/>
        </w:rPr>
        <w:t xml:space="preserve">Bei den Kindern ab der 3. Klasse gibt es an den betreuungsstarken Tagen ein sogenanntes «Kinder Restaurant». Im </w:t>
      </w:r>
      <w:r w:rsidR="00AA0D6C" w:rsidRPr="00BC42D6">
        <w:rPr>
          <w:rFonts w:cs="Arial"/>
        </w:rPr>
        <w:t>«</w:t>
      </w:r>
      <w:r w:rsidRPr="00BC42D6">
        <w:rPr>
          <w:rFonts w:cs="Arial"/>
        </w:rPr>
        <w:t>Kinder Restaurant</w:t>
      </w:r>
      <w:r w:rsidR="00AA0D6C" w:rsidRPr="00BC42D6">
        <w:rPr>
          <w:rFonts w:cs="Arial"/>
        </w:rPr>
        <w:t>»</w:t>
      </w:r>
      <w:r w:rsidRPr="00BC42D6">
        <w:rPr>
          <w:rFonts w:cs="Arial"/>
        </w:rPr>
        <w:t xml:space="preserve"> </w:t>
      </w:r>
      <w:r w:rsidR="007B16DE" w:rsidRPr="00BC42D6">
        <w:rPr>
          <w:rFonts w:cs="Arial"/>
        </w:rPr>
        <w:t>wählen</w:t>
      </w:r>
      <w:r w:rsidRPr="00BC42D6">
        <w:rPr>
          <w:rFonts w:cs="Arial"/>
        </w:rPr>
        <w:t xml:space="preserve"> die Kinder</w:t>
      </w:r>
      <w:r w:rsidR="007B16DE" w:rsidRPr="00BC42D6">
        <w:rPr>
          <w:rFonts w:cs="Arial"/>
        </w:rPr>
        <w:t xml:space="preserve"> wann</w:t>
      </w:r>
      <w:r w:rsidRPr="00BC42D6">
        <w:rPr>
          <w:rFonts w:cs="Arial"/>
        </w:rPr>
        <w:t>, wo</w:t>
      </w:r>
      <w:r w:rsidR="007B16DE" w:rsidRPr="00BC42D6">
        <w:rPr>
          <w:rFonts w:cs="Arial"/>
        </w:rPr>
        <w:t xml:space="preserve"> und wie lange</w:t>
      </w:r>
      <w:r w:rsidR="00AA0D6C" w:rsidRPr="00BC42D6">
        <w:rPr>
          <w:rFonts w:cs="Arial"/>
        </w:rPr>
        <w:t xml:space="preserve"> sie essen</w:t>
      </w:r>
      <w:r w:rsidR="007B16DE" w:rsidRPr="00BC42D6">
        <w:rPr>
          <w:rFonts w:cs="Arial"/>
        </w:rPr>
        <w:t xml:space="preserve"> </w:t>
      </w:r>
      <w:r w:rsidR="004C1D53">
        <w:rPr>
          <w:rFonts w:cs="Arial"/>
        </w:rPr>
        <w:t>möchten</w:t>
      </w:r>
      <w:r w:rsidR="007B16DE" w:rsidRPr="00BC42D6">
        <w:rPr>
          <w:rFonts w:cs="Arial"/>
        </w:rPr>
        <w:t>. Das Konzept ermöglicht, dass die Kinder ihren Mittag freier gestalten können.</w:t>
      </w:r>
    </w:p>
    <w:p w14:paraId="6C2230C1" w14:textId="36FC98D8" w:rsidR="00AA0D6C" w:rsidRPr="00BC42D6" w:rsidRDefault="00AA0D6C" w:rsidP="00980C5C">
      <w:pPr>
        <w:jc w:val="both"/>
        <w:rPr>
          <w:rFonts w:cs="Arial"/>
        </w:rPr>
      </w:pPr>
      <w:r w:rsidRPr="00BC42D6">
        <w:rPr>
          <w:rFonts w:cs="Arial"/>
        </w:rPr>
        <w:t xml:space="preserve">Die jüngeren Kinder starten gemeinsam mit </w:t>
      </w:r>
      <w:r w:rsidR="00F5466C" w:rsidRPr="00BC42D6">
        <w:rPr>
          <w:rFonts w:cs="Arial"/>
        </w:rPr>
        <w:t>dem</w:t>
      </w:r>
      <w:r w:rsidRPr="00BC42D6">
        <w:rPr>
          <w:rFonts w:cs="Arial"/>
        </w:rPr>
        <w:t xml:space="preserve"> Essen und begeben sich danach zum Freispiel.</w:t>
      </w:r>
    </w:p>
    <w:p w14:paraId="3A29C71D" w14:textId="77777777" w:rsidR="00AA0D6C" w:rsidRPr="00BC42D6" w:rsidRDefault="00AA0D6C" w:rsidP="00980C5C">
      <w:pPr>
        <w:jc w:val="both"/>
        <w:rPr>
          <w:rFonts w:cs="Arial"/>
        </w:rPr>
      </w:pPr>
    </w:p>
    <w:p w14:paraId="121927F6" w14:textId="44063255" w:rsidR="007B16DE" w:rsidRPr="00BC42D6" w:rsidRDefault="007B16DE" w:rsidP="007B16DE">
      <w:pPr>
        <w:jc w:val="both"/>
        <w:rPr>
          <w:rFonts w:cs="Arial"/>
        </w:rPr>
      </w:pPr>
      <w:r w:rsidRPr="00BC42D6">
        <w:rPr>
          <w:rFonts w:cs="Arial"/>
        </w:rPr>
        <w:t xml:space="preserve">Das Mittagessen wird uns von der Quartierküche </w:t>
      </w:r>
      <w:proofErr w:type="spellStart"/>
      <w:r w:rsidRPr="00BC42D6">
        <w:rPr>
          <w:rFonts w:cs="Arial"/>
        </w:rPr>
        <w:t>Wyleregg</w:t>
      </w:r>
      <w:proofErr w:type="spellEnd"/>
      <w:r w:rsidRPr="00BC42D6">
        <w:rPr>
          <w:rFonts w:cs="Arial"/>
        </w:rPr>
        <w:t xml:space="preserve"> geliefert</w:t>
      </w:r>
      <w:r w:rsidR="00980C5C" w:rsidRPr="00BC42D6">
        <w:rPr>
          <w:rFonts w:cs="Arial"/>
        </w:rPr>
        <w:t>. Die Quartierküche ist «</w:t>
      </w:r>
      <w:proofErr w:type="spellStart"/>
      <w:r w:rsidR="00980C5C" w:rsidRPr="00BC42D6">
        <w:rPr>
          <w:rFonts w:cs="Arial"/>
        </w:rPr>
        <w:t>F</w:t>
      </w:r>
      <w:r w:rsidR="00D40930">
        <w:rPr>
          <w:rFonts w:cs="Arial"/>
        </w:rPr>
        <w:t>our</w:t>
      </w:r>
      <w:r w:rsidR="00980C5C" w:rsidRPr="00BC42D6">
        <w:rPr>
          <w:rFonts w:cs="Arial"/>
        </w:rPr>
        <w:t>chette</w:t>
      </w:r>
      <w:proofErr w:type="spellEnd"/>
      <w:r w:rsidR="00980C5C" w:rsidRPr="00BC42D6">
        <w:rPr>
          <w:rFonts w:cs="Arial"/>
        </w:rPr>
        <w:t xml:space="preserve"> verte» zertifiziert und liefert das Essen täglich warm in die Tagesbetreuung. Den aktuellen </w:t>
      </w:r>
      <w:proofErr w:type="spellStart"/>
      <w:r w:rsidR="008B21CE" w:rsidRPr="00BC42D6">
        <w:rPr>
          <w:rFonts w:cs="Arial"/>
        </w:rPr>
        <w:t>Men</w:t>
      </w:r>
      <w:r w:rsidR="008B21CE">
        <w:rPr>
          <w:rFonts w:cs="Arial"/>
        </w:rPr>
        <w:t>u</w:t>
      </w:r>
      <w:r w:rsidR="008B21CE" w:rsidRPr="00BC42D6">
        <w:rPr>
          <w:rFonts w:cs="Arial"/>
        </w:rPr>
        <w:t>plan</w:t>
      </w:r>
      <w:proofErr w:type="spellEnd"/>
      <w:r w:rsidR="00980C5C" w:rsidRPr="00BC42D6">
        <w:rPr>
          <w:rFonts w:cs="Arial"/>
        </w:rPr>
        <w:t xml:space="preserve"> finden Sie auf unserer Homepage.</w:t>
      </w:r>
    </w:p>
    <w:p w14:paraId="6A1ECF2C" w14:textId="77777777" w:rsidR="007B16DE" w:rsidRPr="00BC42D6" w:rsidRDefault="007B16DE" w:rsidP="007B16DE">
      <w:pPr>
        <w:jc w:val="both"/>
        <w:rPr>
          <w:rFonts w:cs="Arial"/>
        </w:rPr>
      </w:pPr>
    </w:p>
    <w:p w14:paraId="59C33942" w14:textId="77777777" w:rsidR="007B16DE" w:rsidRPr="00BC42D6" w:rsidRDefault="007B16DE" w:rsidP="007B16DE">
      <w:pPr>
        <w:jc w:val="both"/>
        <w:rPr>
          <w:rFonts w:cs="Arial"/>
        </w:rPr>
      </w:pPr>
    </w:p>
    <w:p w14:paraId="31787B22" w14:textId="77777777" w:rsidR="007B16DE" w:rsidRPr="00BC42D6" w:rsidRDefault="007B16DE" w:rsidP="007B16DE">
      <w:pPr>
        <w:rPr>
          <w:rFonts w:cs="Arial"/>
          <w:b/>
          <w:bCs/>
        </w:rPr>
      </w:pPr>
      <w:r w:rsidRPr="00BC42D6">
        <w:rPr>
          <w:rFonts w:cs="Arial"/>
          <w:b/>
          <w:bCs/>
        </w:rPr>
        <w:t>Nachmittagsbetreuung</w:t>
      </w:r>
    </w:p>
    <w:p w14:paraId="76189F3D" w14:textId="721CEB61" w:rsidR="007B16DE" w:rsidRPr="00BC42D6" w:rsidRDefault="007B16DE" w:rsidP="007B16DE">
      <w:pPr>
        <w:jc w:val="both"/>
        <w:rPr>
          <w:rFonts w:cs="Arial"/>
        </w:rPr>
      </w:pPr>
      <w:r w:rsidRPr="00BC42D6">
        <w:rPr>
          <w:rFonts w:cs="Arial"/>
        </w:rPr>
        <w:t xml:space="preserve">Von Montag- bis Freitagnachmittag haben </w:t>
      </w:r>
      <w:r w:rsidR="00CD611F" w:rsidRPr="00BC42D6">
        <w:rPr>
          <w:rFonts w:cs="Arial"/>
        </w:rPr>
        <w:t>die Kinder</w:t>
      </w:r>
      <w:r w:rsidRPr="00BC42D6">
        <w:rPr>
          <w:rFonts w:cs="Arial"/>
        </w:rPr>
        <w:t xml:space="preserve"> Zeit zu spielen, basteln, zeichnen </w:t>
      </w:r>
      <w:r w:rsidR="00CD611F" w:rsidRPr="00BC42D6">
        <w:rPr>
          <w:rFonts w:cs="Arial"/>
        </w:rPr>
        <w:t>und sich zu</w:t>
      </w:r>
      <w:r w:rsidRPr="00BC42D6">
        <w:rPr>
          <w:rFonts w:cs="Arial"/>
        </w:rPr>
        <w:t xml:space="preserve"> bewegen. Die Kinder bekommen alle ein </w:t>
      </w:r>
      <w:proofErr w:type="spellStart"/>
      <w:r w:rsidRPr="00BC42D6">
        <w:rPr>
          <w:rFonts w:cs="Arial"/>
        </w:rPr>
        <w:t>Z’Vieri</w:t>
      </w:r>
      <w:proofErr w:type="spellEnd"/>
      <w:r w:rsidRPr="00BC42D6">
        <w:rPr>
          <w:rFonts w:cs="Arial"/>
        </w:rPr>
        <w:t>. Wer Aufträge der Schule hat, kann diese zusammen mit anderen Kindern und unter Anleitung einer Betreuungsperson erledigen.</w:t>
      </w:r>
    </w:p>
    <w:p w14:paraId="29A1E9D6" w14:textId="77777777" w:rsidR="007B16DE" w:rsidRPr="00BC42D6" w:rsidRDefault="007B16DE" w:rsidP="007B16DE">
      <w:pPr>
        <w:jc w:val="both"/>
        <w:rPr>
          <w:rFonts w:cs="Arial"/>
        </w:rPr>
      </w:pPr>
      <w:r w:rsidRPr="00BC42D6">
        <w:rPr>
          <w:rFonts w:cs="Arial"/>
        </w:rPr>
        <w:t>An den schulfreien Nachmittagen organisieren wir nach Möglichkeit Ausflüge mit den Kindern.</w:t>
      </w:r>
    </w:p>
    <w:p w14:paraId="06A48710" w14:textId="77777777" w:rsidR="008B21CE" w:rsidRDefault="007B16DE" w:rsidP="007B16DE">
      <w:pPr>
        <w:jc w:val="both"/>
        <w:rPr>
          <w:rFonts w:cs="Arial"/>
        </w:rPr>
      </w:pPr>
      <w:r w:rsidRPr="00BC42D6">
        <w:rPr>
          <w:rFonts w:cs="Arial"/>
        </w:rPr>
        <w:t xml:space="preserve">Bitte beachten Sie, dass der Mittwochnachmittag </w:t>
      </w:r>
      <w:r w:rsidR="00116981">
        <w:rPr>
          <w:rFonts w:cs="Arial"/>
        </w:rPr>
        <w:t xml:space="preserve">deshalb </w:t>
      </w:r>
      <w:r w:rsidRPr="00BC42D6">
        <w:rPr>
          <w:rFonts w:cs="Arial"/>
        </w:rPr>
        <w:t xml:space="preserve">nur als ganze Einheit (13.30 Uhr – 18.00 Uhr) </w:t>
      </w:r>
    </w:p>
    <w:p w14:paraId="43948830" w14:textId="124980D0" w:rsidR="007B16DE" w:rsidRPr="00BC42D6" w:rsidRDefault="007B16DE" w:rsidP="007B16DE">
      <w:pPr>
        <w:jc w:val="both"/>
        <w:rPr>
          <w:rFonts w:cs="Arial"/>
        </w:rPr>
      </w:pPr>
      <w:r w:rsidRPr="00BC42D6">
        <w:rPr>
          <w:rFonts w:cs="Arial"/>
        </w:rPr>
        <w:t xml:space="preserve">gebucht werden kann. </w:t>
      </w:r>
      <w:r w:rsidR="00AA0D6C" w:rsidRPr="00BC42D6">
        <w:rPr>
          <w:rFonts w:cs="Arial"/>
        </w:rPr>
        <w:t>Bei geringen Kinderanmeldungen am Mittwoch, werden die Standorte Lorraine und Wylergut zusammengelegt und die Nachmittagsbetreuung findet für alle Kinder am Standort Lorraine statt.</w:t>
      </w:r>
    </w:p>
    <w:p w14:paraId="34398449" w14:textId="77777777" w:rsidR="007B16DE" w:rsidRDefault="007B16DE" w:rsidP="007B16DE">
      <w:pPr>
        <w:jc w:val="both"/>
        <w:rPr>
          <w:rFonts w:cs="Arial"/>
        </w:rPr>
      </w:pPr>
    </w:p>
    <w:p w14:paraId="6DF77BB9" w14:textId="77777777" w:rsidR="00D33C6B" w:rsidRPr="00BC42D6" w:rsidRDefault="00D33C6B" w:rsidP="007B16DE">
      <w:pPr>
        <w:jc w:val="both"/>
        <w:rPr>
          <w:rFonts w:cs="Arial"/>
        </w:rPr>
      </w:pPr>
    </w:p>
    <w:p w14:paraId="1D94BF1C" w14:textId="77777777" w:rsidR="007B16DE" w:rsidRPr="00BC42D6" w:rsidRDefault="007B16DE" w:rsidP="007B16DE">
      <w:pPr>
        <w:jc w:val="both"/>
        <w:rPr>
          <w:rFonts w:cs="Arial"/>
          <w:b/>
          <w:bCs/>
        </w:rPr>
      </w:pPr>
      <w:r w:rsidRPr="00BC42D6">
        <w:rPr>
          <w:rFonts w:cs="Arial"/>
          <w:b/>
          <w:bCs/>
        </w:rPr>
        <w:t>Wegbegleitung</w:t>
      </w:r>
    </w:p>
    <w:p w14:paraId="6E745FCC" w14:textId="77777777" w:rsidR="007B16DE" w:rsidRPr="00BC42D6" w:rsidRDefault="007B16DE" w:rsidP="007B16DE">
      <w:pPr>
        <w:jc w:val="both"/>
        <w:rPr>
          <w:rFonts w:cs="Arial"/>
        </w:rPr>
      </w:pPr>
      <w:r w:rsidRPr="00BC42D6">
        <w:rPr>
          <w:rFonts w:cs="Arial"/>
        </w:rPr>
        <w:t xml:space="preserve">Alle Zyklus 1 Kinder werden vom Schulhaus auf dem Weg in die Tagesbetreuung und von der Tagesbetreuung zum jeweiligen Schulhaus durch Betreuungspersonen begleitet. </w:t>
      </w:r>
    </w:p>
    <w:p w14:paraId="38E57724" w14:textId="77777777" w:rsidR="00D33C6B" w:rsidRDefault="00D33C6B" w:rsidP="007B16DE">
      <w:pPr>
        <w:jc w:val="both"/>
        <w:rPr>
          <w:rFonts w:cs="Arial"/>
        </w:rPr>
      </w:pPr>
    </w:p>
    <w:p w14:paraId="773742EC" w14:textId="77777777" w:rsidR="00D33C6B" w:rsidRPr="00BC42D6" w:rsidRDefault="00D33C6B" w:rsidP="007B16DE">
      <w:pPr>
        <w:jc w:val="both"/>
        <w:rPr>
          <w:rFonts w:cs="Arial"/>
        </w:rPr>
      </w:pPr>
    </w:p>
    <w:p w14:paraId="7B26055E" w14:textId="77777777" w:rsidR="007B16DE" w:rsidRPr="00BC42D6" w:rsidRDefault="007B16DE" w:rsidP="007B16DE">
      <w:pPr>
        <w:jc w:val="both"/>
        <w:rPr>
          <w:b/>
          <w:bCs/>
        </w:rPr>
      </w:pPr>
      <w:r w:rsidRPr="00BC42D6">
        <w:rPr>
          <w:b/>
          <w:bCs/>
        </w:rPr>
        <w:t>Ferienbetreuung</w:t>
      </w:r>
    </w:p>
    <w:p w14:paraId="11C3E87A" w14:textId="680D3332" w:rsidR="00AA0D6C" w:rsidRDefault="00AA0D6C" w:rsidP="007B16DE">
      <w:pPr>
        <w:jc w:val="both"/>
      </w:pPr>
      <w:r w:rsidRPr="00BC42D6">
        <w:t>Die Ferienbetreuung findet für alle Kinder am Standort Lorraine statt. Wir verschicken vor den Ferien alle</w:t>
      </w:r>
      <w:r w:rsidR="00236F31">
        <w:t>n</w:t>
      </w:r>
      <w:r w:rsidRPr="00BC42D6">
        <w:t xml:space="preserve"> angemeldeten Kinder</w:t>
      </w:r>
      <w:r w:rsidR="009844BE">
        <w:t>n</w:t>
      </w:r>
      <w:r w:rsidRPr="00BC42D6">
        <w:t xml:space="preserve"> ein </w:t>
      </w:r>
      <w:r w:rsidR="00291D63" w:rsidRPr="00BC42D6">
        <w:t>Informationsschreiben via Klapp. Das Betreuungsteam in den Ferien besteht aus Mitarbeitenden aus beiden Standorten</w:t>
      </w:r>
    </w:p>
    <w:p w14:paraId="4913FA88" w14:textId="77777777" w:rsidR="005C2563" w:rsidRPr="00AD54C7" w:rsidRDefault="005C2563" w:rsidP="00AD54C7"/>
    <w:sectPr w:rsidR="005C2563" w:rsidRPr="00AD54C7" w:rsidSect="00C1364B">
      <w:footerReference w:type="default" r:id="rId11"/>
      <w:footerReference w:type="first" r:id="rId12"/>
      <w:type w:val="continuous"/>
      <w:pgSz w:w="11906" w:h="16838"/>
      <w:pgMar w:top="1418" w:right="1134" w:bottom="1134" w:left="1134" w:header="39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E12B2" w14:textId="77777777" w:rsidR="001574FF" w:rsidRDefault="001574FF" w:rsidP="00F91D37">
      <w:r>
        <w:separator/>
      </w:r>
    </w:p>
  </w:endnote>
  <w:endnote w:type="continuationSeparator" w:id="0">
    <w:p w14:paraId="47A31083" w14:textId="77777777" w:rsidR="001574FF" w:rsidRDefault="001574FF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charset w:val="00"/>
    <w:family w:val="swiss"/>
    <w:pitch w:val="variable"/>
    <w:sig w:usb0="8000008F" w:usb1="10002042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70D5" w14:textId="77777777" w:rsidR="006A119B" w:rsidRDefault="006A119B" w:rsidP="00353B7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9A8CAF4" wp14:editId="4B7EBA1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820800" cy="622800"/>
              <wp:effectExtent l="0" t="0" r="0" b="0"/>
              <wp:wrapNone/>
              <wp:docPr id="323955638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800" cy="62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71C0A" w14:textId="77777777" w:rsidR="006A119B" w:rsidRDefault="006A119B" w:rsidP="00085A12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52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8CAF4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6" type="#_x0000_t202" style="position:absolute;margin-left:13.45pt;margin-top:0;width:64.65pt;height:49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" filled="f" stroked="f" strokeweight=".5pt">
              <v:textbox inset="0,0,0,10mm">
                <w:txbxContent>
                  <w:p w14:paraId="57B71C0A" w14:textId="77777777" w:rsidR="006A119B" w:rsidRDefault="006A119B" w:rsidP="00085A12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>
                        <w:rPr>
                          <w:noProof/>
                        </w:rPr>
                        <w:t>52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E4B6242" w14:textId="77777777" w:rsidR="008E5E04" w:rsidRDefault="008E5E04" w:rsidP="00353B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4795" w14:textId="77777777" w:rsidR="0002737F" w:rsidRDefault="0002737F">
    <w:pPr>
      <w:pStyle w:val="Fuzeile"/>
    </w:pPr>
  </w:p>
  <w:p w14:paraId="6BF9E243" w14:textId="77777777" w:rsidR="0002737F" w:rsidRPr="0002737F" w:rsidRDefault="0002737F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CD44" w14:textId="77777777" w:rsidR="001574FF" w:rsidRDefault="001574FF" w:rsidP="00F91D37">
      <w:r>
        <w:separator/>
      </w:r>
    </w:p>
  </w:footnote>
  <w:footnote w:type="continuationSeparator" w:id="0">
    <w:p w14:paraId="181CF4A3" w14:textId="77777777" w:rsidR="001574FF" w:rsidRDefault="001574FF" w:rsidP="00F9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306D5"/>
    <w:multiLevelType w:val="multilevel"/>
    <w:tmpl w:val="A3F8CC8C"/>
    <w:styleLink w:val="Nummerierteberschriften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94" w:hanging="510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503" w:hanging="709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0609AE"/>
    <w:multiLevelType w:val="multilevel"/>
    <w:tmpl w:val="A8B6FB92"/>
    <w:styleLink w:val="AufzhlungPfeil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66EE"/>
    <w:multiLevelType w:val="multilevel"/>
    <w:tmpl w:val="A3F8CC8C"/>
    <w:numStyleLink w:val="Nummerierteberschriften"/>
  </w:abstractNum>
  <w:abstractNum w:abstractNumId="6" w15:restartNumberingAfterBreak="0">
    <w:nsid w:val="690B18F5"/>
    <w:multiLevelType w:val="multilevel"/>
    <w:tmpl w:val="A8B6FB92"/>
    <w:numStyleLink w:val="AufzhlungPfeil"/>
  </w:abstractNum>
  <w:abstractNum w:abstractNumId="7" w15:restartNumberingAfterBreak="0">
    <w:nsid w:val="6BA451A0"/>
    <w:multiLevelType w:val="multilevel"/>
    <w:tmpl w:val="A600FA24"/>
    <w:numStyleLink w:val="Aufzhlungen"/>
  </w:abstractNum>
  <w:abstractNum w:abstractNumId="8" w15:restartNumberingAfterBreak="0">
    <w:nsid w:val="7ACF32C4"/>
    <w:multiLevelType w:val="multilevel"/>
    <w:tmpl w:val="A600FA24"/>
    <w:styleLink w:val="Aufzhlungen"/>
    <w:lvl w:ilvl="0">
      <w:start w:val="1"/>
      <w:numFmt w:val="bullet"/>
      <w:pStyle w:val="Aufzhlung1"/>
      <w:lvlText w:val="•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Aufzhlung2"/>
      <w:lvlText w:val="•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56832184">
    <w:abstractNumId w:val="3"/>
  </w:num>
  <w:num w:numId="2" w16cid:durableId="1254821494">
    <w:abstractNumId w:val="1"/>
  </w:num>
  <w:num w:numId="3" w16cid:durableId="171723735">
    <w:abstractNumId w:val="0"/>
  </w:num>
  <w:num w:numId="4" w16cid:durableId="1073507391">
    <w:abstractNumId w:val="2"/>
  </w:num>
  <w:num w:numId="5" w16cid:durableId="1074162686">
    <w:abstractNumId w:val="8"/>
  </w:num>
  <w:num w:numId="6" w16cid:durableId="1433551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356840">
    <w:abstractNumId w:val="4"/>
  </w:num>
  <w:num w:numId="8" w16cid:durableId="1325931093">
    <w:abstractNumId w:val="5"/>
  </w:num>
  <w:num w:numId="9" w16cid:durableId="1973711678">
    <w:abstractNumId w:val="7"/>
  </w:num>
  <w:num w:numId="10" w16cid:durableId="999698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605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65877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DE"/>
    <w:rsid w:val="000000AF"/>
    <w:rsid w:val="00002978"/>
    <w:rsid w:val="00003540"/>
    <w:rsid w:val="00003A9F"/>
    <w:rsid w:val="00004B53"/>
    <w:rsid w:val="0001010F"/>
    <w:rsid w:val="00015A77"/>
    <w:rsid w:val="00025639"/>
    <w:rsid w:val="00025CEC"/>
    <w:rsid w:val="000266B7"/>
    <w:rsid w:val="00026A79"/>
    <w:rsid w:val="0002737F"/>
    <w:rsid w:val="00032B92"/>
    <w:rsid w:val="00032BCD"/>
    <w:rsid w:val="000355BF"/>
    <w:rsid w:val="000409C8"/>
    <w:rsid w:val="00041700"/>
    <w:rsid w:val="00043269"/>
    <w:rsid w:val="00043884"/>
    <w:rsid w:val="00047FE6"/>
    <w:rsid w:val="00063BC2"/>
    <w:rsid w:val="000701F1"/>
    <w:rsid w:val="00070C1D"/>
    <w:rsid w:val="00071780"/>
    <w:rsid w:val="00072828"/>
    <w:rsid w:val="000803EB"/>
    <w:rsid w:val="00083DC0"/>
    <w:rsid w:val="00085A12"/>
    <w:rsid w:val="00085F60"/>
    <w:rsid w:val="00090380"/>
    <w:rsid w:val="00090C88"/>
    <w:rsid w:val="00093FA2"/>
    <w:rsid w:val="00096E8E"/>
    <w:rsid w:val="000A059E"/>
    <w:rsid w:val="000A16F7"/>
    <w:rsid w:val="000A1884"/>
    <w:rsid w:val="000A24EC"/>
    <w:rsid w:val="000A2660"/>
    <w:rsid w:val="000A7DF1"/>
    <w:rsid w:val="000B183F"/>
    <w:rsid w:val="000B30EF"/>
    <w:rsid w:val="000B595D"/>
    <w:rsid w:val="000B72DF"/>
    <w:rsid w:val="000C49C1"/>
    <w:rsid w:val="000D0503"/>
    <w:rsid w:val="000D1743"/>
    <w:rsid w:val="000D1BB6"/>
    <w:rsid w:val="000D52E9"/>
    <w:rsid w:val="000E6F20"/>
    <w:rsid w:val="000E7543"/>
    <w:rsid w:val="000E756F"/>
    <w:rsid w:val="000F1D2B"/>
    <w:rsid w:val="000F54BB"/>
    <w:rsid w:val="0010021F"/>
    <w:rsid w:val="00102345"/>
    <w:rsid w:val="00104D5F"/>
    <w:rsid w:val="00104ECA"/>
    <w:rsid w:val="001055E2"/>
    <w:rsid w:val="00106688"/>
    <w:rsid w:val="00107F09"/>
    <w:rsid w:val="001110C0"/>
    <w:rsid w:val="001112A5"/>
    <w:rsid w:val="001134C7"/>
    <w:rsid w:val="00113CB8"/>
    <w:rsid w:val="00116981"/>
    <w:rsid w:val="00117DDE"/>
    <w:rsid w:val="0012151C"/>
    <w:rsid w:val="00126DC4"/>
    <w:rsid w:val="0012795E"/>
    <w:rsid w:val="00127BBA"/>
    <w:rsid w:val="001338C7"/>
    <w:rsid w:val="00133CFB"/>
    <w:rsid w:val="001375AB"/>
    <w:rsid w:val="00140331"/>
    <w:rsid w:val="00144122"/>
    <w:rsid w:val="00145E6F"/>
    <w:rsid w:val="00150079"/>
    <w:rsid w:val="0015045C"/>
    <w:rsid w:val="00150465"/>
    <w:rsid w:val="001514C0"/>
    <w:rsid w:val="00154677"/>
    <w:rsid w:val="001574FF"/>
    <w:rsid w:val="00157A23"/>
    <w:rsid w:val="00157ECA"/>
    <w:rsid w:val="00164C8F"/>
    <w:rsid w:val="00165F95"/>
    <w:rsid w:val="0016774B"/>
    <w:rsid w:val="00167916"/>
    <w:rsid w:val="00171870"/>
    <w:rsid w:val="001730A7"/>
    <w:rsid w:val="001740DE"/>
    <w:rsid w:val="0018591A"/>
    <w:rsid w:val="001918A3"/>
    <w:rsid w:val="0019653A"/>
    <w:rsid w:val="001A3606"/>
    <w:rsid w:val="001A43BD"/>
    <w:rsid w:val="001A5A49"/>
    <w:rsid w:val="001B48EF"/>
    <w:rsid w:val="001C4A15"/>
    <w:rsid w:val="001D03E7"/>
    <w:rsid w:val="001D1FC5"/>
    <w:rsid w:val="001D6F21"/>
    <w:rsid w:val="001E164D"/>
    <w:rsid w:val="001E3659"/>
    <w:rsid w:val="001E40C0"/>
    <w:rsid w:val="001E73F4"/>
    <w:rsid w:val="001E747C"/>
    <w:rsid w:val="001F0CDF"/>
    <w:rsid w:val="001F4A7E"/>
    <w:rsid w:val="001F4B8C"/>
    <w:rsid w:val="001F4F9B"/>
    <w:rsid w:val="001F56F0"/>
    <w:rsid w:val="001F61CD"/>
    <w:rsid w:val="002008BE"/>
    <w:rsid w:val="002071ED"/>
    <w:rsid w:val="002103C5"/>
    <w:rsid w:val="00214EEC"/>
    <w:rsid w:val="00215A51"/>
    <w:rsid w:val="00217650"/>
    <w:rsid w:val="0022685B"/>
    <w:rsid w:val="00226E73"/>
    <w:rsid w:val="0023018C"/>
    <w:rsid w:val="0023205B"/>
    <w:rsid w:val="00232F8D"/>
    <w:rsid w:val="00233D88"/>
    <w:rsid w:val="002369CE"/>
    <w:rsid w:val="00236F31"/>
    <w:rsid w:val="002419DD"/>
    <w:rsid w:val="002428CC"/>
    <w:rsid w:val="002466D7"/>
    <w:rsid w:val="00246BAE"/>
    <w:rsid w:val="00246D35"/>
    <w:rsid w:val="00247905"/>
    <w:rsid w:val="00247FE0"/>
    <w:rsid w:val="00255E84"/>
    <w:rsid w:val="0025644A"/>
    <w:rsid w:val="0025648C"/>
    <w:rsid w:val="002626E2"/>
    <w:rsid w:val="00264392"/>
    <w:rsid w:val="00267F71"/>
    <w:rsid w:val="00270528"/>
    <w:rsid w:val="002726D9"/>
    <w:rsid w:val="00273EBC"/>
    <w:rsid w:val="00275277"/>
    <w:rsid w:val="002812DB"/>
    <w:rsid w:val="00283995"/>
    <w:rsid w:val="00286577"/>
    <w:rsid w:val="00290C2C"/>
    <w:rsid w:val="00290E37"/>
    <w:rsid w:val="00291702"/>
    <w:rsid w:val="00291796"/>
    <w:rsid w:val="00291D63"/>
    <w:rsid w:val="00292375"/>
    <w:rsid w:val="002929D8"/>
    <w:rsid w:val="00297F61"/>
    <w:rsid w:val="002A32D6"/>
    <w:rsid w:val="002A6277"/>
    <w:rsid w:val="002A6C20"/>
    <w:rsid w:val="002A6F6F"/>
    <w:rsid w:val="002B0EAF"/>
    <w:rsid w:val="002B1F0B"/>
    <w:rsid w:val="002B3577"/>
    <w:rsid w:val="002B3952"/>
    <w:rsid w:val="002B551B"/>
    <w:rsid w:val="002C163B"/>
    <w:rsid w:val="002C3D21"/>
    <w:rsid w:val="002C43CE"/>
    <w:rsid w:val="002C7752"/>
    <w:rsid w:val="002D272F"/>
    <w:rsid w:val="002D38AE"/>
    <w:rsid w:val="002D3A17"/>
    <w:rsid w:val="002D709C"/>
    <w:rsid w:val="002E5CE0"/>
    <w:rsid w:val="002E6CDB"/>
    <w:rsid w:val="002F06AA"/>
    <w:rsid w:val="002F68A2"/>
    <w:rsid w:val="0030245A"/>
    <w:rsid w:val="00302BB6"/>
    <w:rsid w:val="003036F4"/>
    <w:rsid w:val="00303B73"/>
    <w:rsid w:val="003065CA"/>
    <w:rsid w:val="00307A5B"/>
    <w:rsid w:val="003148FC"/>
    <w:rsid w:val="00314C63"/>
    <w:rsid w:val="00315DD6"/>
    <w:rsid w:val="0031632C"/>
    <w:rsid w:val="00317D8A"/>
    <w:rsid w:val="00321EDC"/>
    <w:rsid w:val="0032330D"/>
    <w:rsid w:val="003234CC"/>
    <w:rsid w:val="0032522F"/>
    <w:rsid w:val="00325C84"/>
    <w:rsid w:val="003312FF"/>
    <w:rsid w:val="00333A1B"/>
    <w:rsid w:val="00335E26"/>
    <w:rsid w:val="00337EC8"/>
    <w:rsid w:val="0034134D"/>
    <w:rsid w:val="00343890"/>
    <w:rsid w:val="00343A7F"/>
    <w:rsid w:val="00347F53"/>
    <w:rsid w:val="003514EE"/>
    <w:rsid w:val="0035299E"/>
    <w:rsid w:val="00353675"/>
    <w:rsid w:val="00353B72"/>
    <w:rsid w:val="0035545B"/>
    <w:rsid w:val="00363671"/>
    <w:rsid w:val="00364EE3"/>
    <w:rsid w:val="003669D6"/>
    <w:rsid w:val="00371E1F"/>
    <w:rsid w:val="0037405C"/>
    <w:rsid w:val="003757C5"/>
    <w:rsid w:val="003757E4"/>
    <w:rsid w:val="00375834"/>
    <w:rsid w:val="00381BA9"/>
    <w:rsid w:val="003871FF"/>
    <w:rsid w:val="00387E42"/>
    <w:rsid w:val="0039124E"/>
    <w:rsid w:val="00395A1F"/>
    <w:rsid w:val="00396DAD"/>
    <w:rsid w:val="00397B5D"/>
    <w:rsid w:val="00397B92"/>
    <w:rsid w:val="003A1979"/>
    <w:rsid w:val="003A343F"/>
    <w:rsid w:val="003A62DB"/>
    <w:rsid w:val="003A796E"/>
    <w:rsid w:val="003C3AED"/>
    <w:rsid w:val="003C3D32"/>
    <w:rsid w:val="003C7AA5"/>
    <w:rsid w:val="003D0FAA"/>
    <w:rsid w:val="003D4025"/>
    <w:rsid w:val="003F012A"/>
    <w:rsid w:val="003F1A56"/>
    <w:rsid w:val="003F5A09"/>
    <w:rsid w:val="003F7413"/>
    <w:rsid w:val="004055D4"/>
    <w:rsid w:val="00417CAE"/>
    <w:rsid w:val="00417E74"/>
    <w:rsid w:val="00423176"/>
    <w:rsid w:val="0042454D"/>
    <w:rsid w:val="00437CB3"/>
    <w:rsid w:val="00440EBD"/>
    <w:rsid w:val="004430B5"/>
    <w:rsid w:val="00444695"/>
    <w:rsid w:val="00450206"/>
    <w:rsid w:val="00452D0B"/>
    <w:rsid w:val="00452D49"/>
    <w:rsid w:val="0045362B"/>
    <w:rsid w:val="0045730D"/>
    <w:rsid w:val="0047122D"/>
    <w:rsid w:val="00471D34"/>
    <w:rsid w:val="004777D3"/>
    <w:rsid w:val="00480603"/>
    <w:rsid w:val="004815F1"/>
    <w:rsid w:val="0048337F"/>
    <w:rsid w:val="00486DBB"/>
    <w:rsid w:val="00490FC3"/>
    <w:rsid w:val="00494FD7"/>
    <w:rsid w:val="00495F83"/>
    <w:rsid w:val="004A039B"/>
    <w:rsid w:val="004A1905"/>
    <w:rsid w:val="004A1F46"/>
    <w:rsid w:val="004A21D1"/>
    <w:rsid w:val="004B0FDB"/>
    <w:rsid w:val="004B3225"/>
    <w:rsid w:val="004B4686"/>
    <w:rsid w:val="004C1329"/>
    <w:rsid w:val="004C1D53"/>
    <w:rsid w:val="004C3880"/>
    <w:rsid w:val="004C4B0F"/>
    <w:rsid w:val="004D0F2F"/>
    <w:rsid w:val="004D179F"/>
    <w:rsid w:val="004D3323"/>
    <w:rsid w:val="004D3857"/>
    <w:rsid w:val="004D5B31"/>
    <w:rsid w:val="004E0E33"/>
    <w:rsid w:val="004E7F04"/>
    <w:rsid w:val="004F22CB"/>
    <w:rsid w:val="004F2F03"/>
    <w:rsid w:val="004F3283"/>
    <w:rsid w:val="004F42BF"/>
    <w:rsid w:val="004F4F3C"/>
    <w:rsid w:val="00500294"/>
    <w:rsid w:val="00501DEA"/>
    <w:rsid w:val="0051153D"/>
    <w:rsid w:val="00515BD6"/>
    <w:rsid w:val="00515FA0"/>
    <w:rsid w:val="005202C1"/>
    <w:rsid w:val="00523688"/>
    <w:rsid w:val="00525B53"/>
    <w:rsid w:val="00526C93"/>
    <w:rsid w:val="005339AE"/>
    <w:rsid w:val="00533C04"/>
    <w:rsid w:val="00535EA2"/>
    <w:rsid w:val="00537410"/>
    <w:rsid w:val="00543061"/>
    <w:rsid w:val="00545294"/>
    <w:rsid w:val="005466DA"/>
    <w:rsid w:val="00550787"/>
    <w:rsid w:val="0055314A"/>
    <w:rsid w:val="00554D4C"/>
    <w:rsid w:val="0055740B"/>
    <w:rsid w:val="00560517"/>
    <w:rsid w:val="00562128"/>
    <w:rsid w:val="00563517"/>
    <w:rsid w:val="005659B2"/>
    <w:rsid w:val="00576439"/>
    <w:rsid w:val="00591832"/>
    <w:rsid w:val="00592841"/>
    <w:rsid w:val="0059407E"/>
    <w:rsid w:val="00594186"/>
    <w:rsid w:val="00595D68"/>
    <w:rsid w:val="00597D01"/>
    <w:rsid w:val="00597F45"/>
    <w:rsid w:val="005A1D5B"/>
    <w:rsid w:val="005A357F"/>
    <w:rsid w:val="005A7BE5"/>
    <w:rsid w:val="005B337B"/>
    <w:rsid w:val="005B4DEC"/>
    <w:rsid w:val="005B6FD0"/>
    <w:rsid w:val="005B7B80"/>
    <w:rsid w:val="005C24E0"/>
    <w:rsid w:val="005C2563"/>
    <w:rsid w:val="005C35F5"/>
    <w:rsid w:val="005C534A"/>
    <w:rsid w:val="005C6148"/>
    <w:rsid w:val="005C61A5"/>
    <w:rsid w:val="005C7189"/>
    <w:rsid w:val="005D3D2E"/>
    <w:rsid w:val="005D4031"/>
    <w:rsid w:val="005D54B2"/>
    <w:rsid w:val="005E10A5"/>
    <w:rsid w:val="005E3369"/>
    <w:rsid w:val="005F6B47"/>
    <w:rsid w:val="005F7AE9"/>
    <w:rsid w:val="00603A19"/>
    <w:rsid w:val="006044D5"/>
    <w:rsid w:val="00610BCA"/>
    <w:rsid w:val="00613612"/>
    <w:rsid w:val="00617560"/>
    <w:rsid w:val="00617B57"/>
    <w:rsid w:val="00622481"/>
    <w:rsid w:val="00622FDC"/>
    <w:rsid w:val="00623C8D"/>
    <w:rsid w:val="00625020"/>
    <w:rsid w:val="006272A1"/>
    <w:rsid w:val="006369DE"/>
    <w:rsid w:val="00640CF4"/>
    <w:rsid w:val="00642F26"/>
    <w:rsid w:val="00642F29"/>
    <w:rsid w:val="00645D29"/>
    <w:rsid w:val="006462E2"/>
    <w:rsid w:val="00647B77"/>
    <w:rsid w:val="00650B3D"/>
    <w:rsid w:val="00650E5F"/>
    <w:rsid w:val="0065274C"/>
    <w:rsid w:val="00653543"/>
    <w:rsid w:val="00653DEF"/>
    <w:rsid w:val="00654C4B"/>
    <w:rsid w:val="00661A71"/>
    <w:rsid w:val="0066705D"/>
    <w:rsid w:val="00672E90"/>
    <w:rsid w:val="00680BAE"/>
    <w:rsid w:val="00680C45"/>
    <w:rsid w:val="00686D14"/>
    <w:rsid w:val="00687ED7"/>
    <w:rsid w:val="006954FE"/>
    <w:rsid w:val="006A119B"/>
    <w:rsid w:val="006A157B"/>
    <w:rsid w:val="006A22B9"/>
    <w:rsid w:val="006A297B"/>
    <w:rsid w:val="006A3921"/>
    <w:rsid w:val="006B1462"/>
    <w:rsid w:val="006B2465"/>
    <w:rsid w:val="006B3083"/>
    <w:rsid w:val="006B5345"/>
    <w:rsid w:val="006C144C"/>
    <w:rsid w:val="006C62E1"/>
    <w:rsid w:val="006C6A0D"/>
    <w:rsid w:val="006C7FAF"/>
    <w:rsid w:val="006D0072"/>
    <w:rsid w:val="006D5775"/>
    <w:rsid w:val="006E0833"/>
    <w:rsid w:val="006E0F4E"/>
    <w:rsid w:val="006E23C8"/>
    <w:rsid w:val="006E4AF1"/>
    <w:rsid w:val="006F0345"/>
    <w:rsid w:val="006F0469"/>
    <w:rsid w:val="006F5C45"/>
    <w:rsid w:val="006F5CC9"/>
    <w:rsid w:val="006F65B3"/>
    <w:rsid w:val="00700979"/>
    <w:rsid w:val="00703C02"/>
    <w:rsid w:val="00703CBB"/>
    <w:rsid w:val="007040B6"/>
    <w:rsid w:val="00705076"/>
    <w:rsid w:val="00705BB9"/>
    <w:rsid w:val="00711147"/>
    <w:rsid w:val="0071200C"/>
    <w:rsid w:val="0071222D"/>
    <w:rsid w:val="00713B20"/>
    <w:rsid w:val="00714162"/>
    <w:rsid w:val="00714414"/>
    <w:rsid w:val="0071778D"/>
    <w:rsid w:val="007248EF"/>
    <w:rsid w:val="007277E3"/>
    <w:rsid w:val="00731219"/>
    <w:rsid w:val="00731A17"/>
    <w:rsid w:val="0073350F"/>
    <w:rsid w:val="00734458"/>
    <w:rsid w:val="0074072E"/>
    <w:rsid w:val="007419CF"/>
    <w:rsid w:val="0074241C"/>
    <w:rsid w:val="0074487E"/>
    <w:rsid w:val="0074612A"/>
    <w:rsid w:val="00746273"/>
    <w:rsid w:val="0075366F"/>
    <w:rsid w:val="007611C0"/>
    <w:rsid w:val="00762147"/>
    <w:rsid w:val="00767D3B"/>
    <w:rsid w:val="007721BF"/>
    <w:rsid w:val="00772B46"/>
    <w:rsid w:val="00774E70"/>
    <w:rsid w:val="0077554D"/>
    <w:rsid w:val="00775C12"/>
    <w:rsid w:val="0078181E"/>
    <w:rsid w:val="00783A90"/>
    <w:rsid w:val="00783E8E"/>
    <w:rsid w:val="00784062"/>
    <w:rsid w:val="00784B2A"/>
    <w:rsid w:val="00784E2E"/>
    <w:rsid w:val="00796CEE"/>
    <w:rsid w:val="00797B0E"/>
    <w:rsid w:val="007A0285"/>
    <w:rsid w:val="007A1F02"/>
    <w:rsid w:val="007A4664"/>
    <w:rsid w:val="007A5064"/>
    <w:rsid w:val="007A771D"/>
    <w:rsid w:val="007B0913"/>
    <w:rsid w:val="007B0A34"/>
    <w:rsid w:val="007B16DE"/>
    <w:rsid w:val="007B1BBF"/>
    <w:rsid w:val="007B24D5"/>
    <w:rsid w:val="007B388A"/>
    <w:rsid w:val="007B514D"/>
    <w:rsid w:val="007B5396"/>
    <w:rsid w:val="007C0B2A"/>
    <w:rsid w:val="007C13CA"/>
    <w:rsid w:val="007C2CE9"/>
    <w:rsid w:val="007C35F7"/>
    <w:rsid w:val="007C7E42"/>
    <w:rsid w:val="007D0EE8"/>
    <w:rsid w:val="007D1A32"/>
    <w:rsid w:val="007D306E"/>
    <w:rsid w:val="007D7437"/>
    <w:rsid w:val="007E0460"/>
    <w:rsid w:val="007E1022"/>
    <w:rsid w:val="007F21AE"/>
    <w:rsid w:val="007F271B"/>
    <w:rsid w:val="008002CF"/>
    <w:rsid w:val="00801280"/>
    <w:rsid w:val="008030EB"/>
    <w:rsid w:val="00804AB5"/>
    <w:rsid w:val="00811316"/>
    <w:rsid w:val="00812BCE"/>
    <w:rsid w:val="00823165"/>
    <w:rsid w:val="008233AB"/>
    <w:rsid w:val="00824A39"/>
    <w:rsid w:val="00830013"/>
    <w:rsid w:val="00833960"/>
    <w:rsid w:val="00834FBE"/>
    <w:rsid w:val="008373D1"/>
    <w:rsid w:val="00841B44"/>
    <w:rsid w:val="00844B72"/>
    <w:rsid w:val="00846996"/>
    <w:rsid w:val="00846F55"/>
    <w:rsid w:val="0084715E"/>
    <w:rsid w:val="008510A9"/>
    <w:rsid w:val="00853121"/>
    <w:rsid w:val="00853491"/>
    <w:rsid w:val="0085454F"/>
    <w:rsid w:val="008555F3"/>
    <w:rsid w:val="00856812"/>
    <w:rsid w:val="00857D8A"/>
    <w:rsid w:val="008602F9"/>
    <w:rsid w:val="00861F46"/>
    <w:rsid w:val="0086431F"/>
    <w:rsid w:val="00864855"/>
    <w:rsid w:val="00866059"/>
    <w:rsid w:val="00866FE4"/>
    <w:rsid w:val="00870017"/>
    <w:rsid w:val="00873C80"/>
    <w:rsid w:val="00874E49"/>
    <w:rsid w:val="008754B6"/>
    <w:rsid w:val="00876898"/>
    <w:rsid w:val="00877C1A"/>
    <w:rsid w:val="00883CC4"/>
    <w:rsid w:val="00887318"/>
    <w:rsid w:val="00887728"/>
    <w:rsid w:val="008A0276"/>
    <w:rsid w:val="008A410F"/>
    <w:rsid w:val="008A4E13"/>
    <w:rsid w:val="008A72CC"/>
    <w:rsid w:val="008B182B"/>
    <w:rsid w:val="008B21CE"/>
    <w:rsid w:val="008B3A3E"/>
    <w:rsid w:val="008D5A38"/>
    <w:rsid w:val="008E3940"/>
    <w:rsid w:val="008E4344"/>
    <w:rsid w:val="008E5D04"/>
    <w:rsid w:val="008E5E04"/>
    <w:rsid w:val="008F1DD7"/>
    <w:rsid w:val="008F3AE5"/>
    <w:rsid w:val="008F3B10"/>
    <w:rsid w:val="00904BDE"/>
    <w:rsid w:val="00914A93"/>
    <w:rsid w:val="009235A2"/>
    <w:rsid w:val="00923CE4"/>
    <w:rsid w:val="00925B89"/>
    <w:rsid w:val="00926754"/>
    <w:rsid w:val="0093582F"/>
    <w:rsid w:val="0093619F"/>
    <w:rsid w:val="009427E5"/>
    <w:rsid w:val="00945487"/>
    <w:rsid w:val="009454B7"/>
    <w:rsid w:val="0096071A"/>
    <w:rsid w:val="009613D8"/>
    <w:rsid w:val="00961E8E"/>
    <w:rsid w:val="0096465A"/>
    <w:rsid w:val="009649AD"/>
    <w:rsid w:val="0096603D"/>
    <w:rsid w:val="00970510"/>
    <w:rsid w:val="00971B4A"/>
    <w:rsid w:val="00974275"/>
    <w:rsid w:val="009742F8"/>
    <w:rsid w:val="009804FC"/>
    <w:rsid w:val="00980C5C"/>
    <w:rsid w:val="009844BE"/>
    <w:rsid w:val="0098474B"/>
    <w:rsid w:val="00985A07"/>
    <w:rsid w:val="00993E34"/>
    <w:rsid w:val="00993E3B"/>
    <w:rsid w:val="00994BD1"/>
    <w:rsid w:val="00994F2C"/>
    <w:rsid w:val="0099550F"/>
    <w:rsid w:val="00995BA4"/>
    <w:rsid w:val="00995CBA"/>
    <w:rsid w:val="0099678C"/>
    <w:rsid w:val="009A1DB4"/>
    <w:rsid w:val="009A6B3B"/>
    <w:rsid w:val="009A7EC2"/>
    <w:rsid w:val="009B030C"/>
    <w:rsid w:val="009B0C96"/>
    <w:rsid w:val="009B100D"/>
    <w:rsid w:val="009C0F32"/>
    <w:rsid w:val="009C11FE"/>
    <w:rsid w:val="009C1C89"/>
    <w:rsid w:val="009C222B"/>
    <w:rsid w:val="009C64D7"/>
    <w:rsid w:val="009C67A8"/>
    <w:rsid w:val="009C6E84"/>
    <w:rsid w:val="009C6E8A"/>
    <w:rsid w:val="009D1D6A"/>
    <w:rsid w:val="009D201B"/>
    <w:rsid w:val="009D2106"/>
    <w:rsid w:val="009D5D9C"/>
    <w:rsid w:val="009E2171"/>
    <w:rsid w:val="009F3E6A"/>
    <w:rsid w:val="009F3F86"/>
    <w:rsid w:val="009F4867"/>
    <w:rsid w:val="009F60B3"/>
    <w:rsid w:val="009F60D0"/>
    <w:rsid w:val="009F7604"/>
    <w:rsid w:val="00A00F1C"/>
    <w:rsid w:val="00A02378"/>
    <w:rsid w:val="00A03638"/>
    <w:rsid w:val="00A06F53"/>
    <w:rsid w:val="00A11A0C"/>
    <w:rsid w:val="00A13B86"/>
    <w:rsid w:val="00A14C78"/>
    <w:rsid w:val="00A1663D"/>
    <w:rsid w:val="00A211F7"/>
    <w:rsid w:val="00A240B0"/>
    <w:rsid w:val="00A24B4C"/>
    <w:rsid w:val="00A25F7E"/>
    <w:rsid w:val="00A34A67"/>
    <w:rsid w:val="00A43EDD"/>
    <w:rsid w:val="00A5451D"/>
    <w:rsid w:val="00A5539F"/>
    <w:rsid w:val="00A55C83"/>
    <w:rsid w:val="00A57815"/>
    <w:rsid w:val="00A62266"/>
    <w:rsid w:val="00A62F82"/>
    <w:rsid w:val="00A62FAD"/>
    <w:rsid w:val="00A70432"/>
    <w:rsid w:val="00A70B2C"/>
    <w:rsid w:val="00A70CDC"/>
    <w:rsid w:val="00A7133D"/>
    <w:rsid w:val="00A71E43"/>
    <w:rsid w:val="00A7788C"/>
    <w:rsid w:val="00A80151"/>
    <w:rsid w:val="00A83E94"/>
    <w:rsid w:val="00A926FA"/>
    <w:rsid w:val="00A9587F"/>
    <w:rsid w:val="00A960B8"/>
    <w:rsid w:val="00AA0D6C"/>
    <w:rsid w:val="00AA2B67"/>
    <w:rsid w:val="00AA5DDC"/>
    <w:rsid w:val="00AB2243"/>
    <w:rsid w:val="00AB2F1D"/>
    <w:rsid w:val="00AB50FD"/>
    <w:rsid w:val="00AB605E"/>
    <w:rsid w:val="00AC0DF9"/>
    <w:rsid w:val="00AC2D5B"/>
    <w:rsid w:val="00AC3C0A"/>
    <w:rsid w:val="00AC5E43"/>
    <w:rsid w:val="00AC6321"/>
    <w:rsid w:val="00AC67D3"/>
    <w:rsid w:val="00AC726F"/>
    <w:rsid w:val="00AD28D0"/>
    <w:rsid w:val="00AD36B2"/>
    <w:rsid w:val="00AD4BC8"/>
    <w:rsid w:val="00AD4D06"/>
    <w:rsid w:val="00AD54C7"/>
    <w:rsid w:val="00AD5C8F"/>
    <w:rsid w:val="00AE2308"/>
    <w:rsid w:val="00AE26E8"/>
    <w:rsid w:val="00AE6EB7"/>
    <w:rsid w:val="00AF2E57"/>
    <w:rsid w:val="00AF3831"/>
    <w:rsid w:val="00AF47AE"/>
    <w:rsid w:val="00AF7CA8"/>
    <w:rsid w:val="00B00208"/>
    <w:rsid w:val="00B02E05"/>
    <w:rsid w:val="00B05554"/>
    <w:rsid w:val="00B06533"/>
    <w:rsid w:val="00B11A9B"/>
    <w:rsid w:val="00B12EE2"/>
    <w:rsid w:val="00B171C7"/>
    <w:rsid w:val="00B17AD0"/>
    <w:rsid w:val="00B24B2A"/>
    <w:rsid w:val="00B3139E"/>
    <w:rsid w:val="00B324C1"/>
    <w:rsid w:val="00B32881"/>
    <w:rsid w:val="00B32ABB"/>
    <w:rsid w:val="00B3758A"/>
    <w:rsid w:val="00B41FD3"/>
    <w:rsid w:val="00B426D3"/>
    <w:rsid w:val="00B431DE"/>
    <w:rsid w:val="00B452C0"/>
    <w:rsid w:val="00B47A6D"/>
    <w:rsid w:val="00B622CF"/>
    <w:rsid w:val="00B642EF"/>
    <w:rsid w:val="00B67D13"/>
    <w:rsid w:val="00B70D03"/>
    <w:rsid w:val="00B70F2E"/>
    <w:rsid w:val="00B73AC8"/>
    <w:rsid w:val="00B803E7"/>
    <w:rsid w:val="00B80A62"/>
    <w:rsid w:val="00B82E14"/>
    <w:rsid w:val="00B84B94"/>
    <w:rsid w:val="00B97484"/>
    <w:rsid w:val="00BA2B5A"/>
    <w:rsid w:val="00BA4DDE"/>
    <w:rsid w:val="00BA526E"/>
    <w:rsid w:val="00BA6839"/>
    <w:rsid w:val="00BB0AD9"/>
    <w:rsid w:val="00BB0EB7"/>
    <w:rsid w:val="00BB1DA6"/>
    <w:rsid w:val="00BB206A"/>
    <w:rsid w:val="00BB2323"/>
    <w:rsid w:val="00BB3138"/>
    <w:rsid w:val="00BB4CF6"/>
    <w:rsid w:val="00BC42D6"/>
    <w:rsid w:val="00BC655F"/>
    <w:rsid w:val="00BC6819"/>
    <w:rsid w:val="00BD09F9"/>
    <w:rsid w:val="00BD5E77"/>
    <w:rsid w:val="00BE0ED9"/>
    <w:rsid w:val="00BE1E62"/>
    <w:rsid w:val="00BE38F9"/>
    <w:rsid w:val="00BF012A"/>
    <w:rsid w:val="00BF52B2"/>
    <w:rsid w:val="00BF7052"/>
    <w:rsid w:val="00C020FA"/>
    <w:rsid w:val="00C025E9"/>
    <w:rsid w:val="00C05139"/>
    <w:rsid w:val="00C05FAB"/>
    <w:rsid w:val="00C05FE6"/>
    <w:rsid w:val="00C06CF2"/>
    <w:rsid w:val="00C12431"/>
    <w:rsid w:val="00C1364B"/>
    <w:rsid w:val="00C2008E"/>
    <w:rsid w:val="00C20DEA"/>
    <w:rsid w:val="00C21B5E"/>
    <w:rsid w:val="00C23EF1"/>
    <w:rsid w:val="00C25656"/>
    <w:rsid w:val="00C30C28"/>
    <w:rsid w:val="00C34129"/>
    <w:rsid w:val="00C360C0"/>
    <w:rsid w:val="00C3674D"/>
    <w:rsid w:val="00C40221"/>
    <w:rsid w:val="00C41CD6"/>
    <w:rsid w:val="00C41EBC"/>
    <w:rsid w:val="00C43EDE"/>
    <w:rsid w:val="00C44159"/>
    <w:rsid w:val="00C44908"/>
    <w:rsid w:val="00C45928"/>
    <w:rsid w:val="00C471D9"/>
    <w:rsid w:val="00C51D2F"/>
    <w:rsid w:val="00C60AC3"/>
    <w:rsid w:val="00C61AB2"/>
    <w:rsid w:val="00C64E5C"/>
    <w:rsid w:val="00C656F3"/>
    <w:rsid w:val="00C73727"/>
    <w:rsid w:val="00C7632D"/>
    <w:rsid w:val="00C82430"/>
    <w:rsid w:val="00C83AAB"/>
    <w:rsid w:val="00C84E10"/>
    <w:rsid w:val="00C851F7"/>
    <w:rsid w:val="00C86AF4"/>
    <w:rsid w:val="00C97383"/>
    <w:rsid w:val="00C97ADB"/>
    <w:rsid w:val="00CA348A"/>
    <w:rsid w:val="00CA5EF8"/>
    <w:rsid w:val="00CB2CE6"/>
    <w:rsid w:val="00CB6E44"/>
    <w:rsid w:val="00CB7D73"/>
    <w:rsid w:val="00CC06EF"/>
    <w:rsid w:val="00CC3C88"/>
    <w:rsid w:val="00CD0374"/>
    <w:rsid w:val="00CD1E7A"/>
    <w:rsid w:val="00CD611F"/>
    <w:rsid w:val="00CD74C3"/>
    <w:rsid w:val="00CD775B"/>
    <w:rsid w:val="00CE0851"/>
    <w:rsid w:val="00CE09E2"/>
    <w:rsid w:val="00CE0DA7"/>
    <w:rsid w:val="00CE2A0C"/>
    <w:rsid w:val="00CE4800"/>
    <w:rsid w:val="00CE60A7"/>
    <w:rsid w:val="00CF08BB"/>
    <w:rsid w:val="00CF1E53"/>
    <w:rsid w:val="00CF2ABD"/>
    <w:rsid w:val="00CF4930"/>
    <w:rsid w:val="00D00E26"/>
    <w:rsid w:val="00D100AD"/>
    <w:rsid w:val="00D136D3"/>
    <w:rsid w:val="00D1389A"/>
    <w:rsid w:val="00D13DAC"/>
    <w:rsid w:val="00D1779D"/>
    <w:rsid w:val="00D22FA4"/>
    <w:rsid w:val="00D23450"/>
    <w:rsid w:val="00D25309"/>
    <w:rsid w:val="00D25DA8"/>
    <w:rsid w:val="00D30957"/>
    <w:rsid w:val="00D30E68"/>
    <w:rsid w:val="00D31037"/>
    <w:rsid w:val="00D3292D"/>
    <w:rsid w:val="00D33C6B"/>
    <w:rsid w:val="00D348E9"/>
    <w:rsid w:val="00D36D26"/>
    <w:rsid w:val="00D40930"/>
    <w:rsid w:val="00D44552"/>
    <w:rsid w:val="00D54A24"/>
    <w:rsid w:val="00D57397"/>
    <w:rsid w:val="00D60884"/>
    <w:rsid w:val="00D61996"/>
    <w:rsid w:val="00D64E59"/>
    <w:rsid w:val="00D654CD"/>
    <w:rsid w:val="00D6722C"/>
    <w:rsid w:val="00D678C7"/>
    <w:rsid w:val="00D70E4B"/>
    <w:rsid w:val="00D74C59"/>
    <w:rsid w:val="00D75C65"/>
    <w:rsid w:val="00D8261A"/>
    <w:rsid w:val="00D848FB"/>
    <w:rsid w:val="00D91256"/>
    <w:rsid w:val="00D9415C"/>
    <w:rsid w:val="00D95311"/>
    <w:rsid w:val="00D9553C"/>
    <w:rsid w:val="00DA36D2"/>
    <w:rsid w:val="00DA469E"/>
    <w:rsid w:val="00DA716B"/>
    <w:rsid w:val="00DB1970"/>
    <w:rsid w:val="00DB2B1B"/>
    <w:rsid w:val="00DB394C"/>
    <w:rsid w:val="00DB45F8"/>
    <w:rsid w:val="00DB52FA"/>
    <w:rsid w:val="00DB7675"/>
    <w:rsid w:val="00DC00EE"/>
    <w:rsid w:val="00DC3565"/>
    <w:rsid w:val="00DD108E"/>
    <w:rsid w:val="00DD1F9F"/>
    <w:rsid w:val="00DD303A"/>
    <w:rsid w:val="00DD34A1"/>
    <w:rsid w:val="00DD3A15"/>
    <w:rsid w:val="00DD43DA"/>
    <w:rsid w:val="00DD5011"/>
    <w:rsid w:val="00DD61E3"/>
    <w:rsid w:val="00DE0828"/>
    <w:rsid w:val="00DE22B2"/>
    <w:rsid w:val="00DE428D"/>
    <w:rsid w:val="00DE5EDA"/>
    <w:rsid w:val="00DE60D0"/>
    <w:rsid w:val="00DF0A6A"/>
    <w:rsid w:val="00DF28A0"/>
    <w:rsid w:val="00E0011A"/>
    <w:rsid w:val="00E00963"/>
    <w:rsid w:val="00E02496"/>
    <w:rsid w:val="00E07514"/>
    <w:rsid w:val="00E07D1C"/>
    <w:rsid w:val="00E11BCD"/>
    <w:rsid w:val="00E11D6A"/>
    <w:rsid w:val="00E125F7"/>
    <w:rsid w:val="00E231AF"/>
    <w:rsid w:val="00E2568C"/>
    <w:rsid w:val="00E25DCD"/>
    <w:rsid w:val="00E269E1"/>
    <w:rsid w:val="00E326FF"/>
    <w:rsid w:val="00E32A61"/>
    <w:rsid w:val="00E3695D"/>
    <w:rsid w:val="00E414A0"/>
    <w:rsid w:val="00E45F13"/>
    <w:rsid w:val="00E4657B"/>
    <w:rsid w:val="00E50336"/>
    <w:rsid w:val="00E510BC"/>
    <w:rsid w:val="00E52BA4"/>
    <w:rsid w:val="00E56B9F"/>
    <w:rsid w:val="00E576DD"/>
    <w:rsid w:val="00E61256"/>
    <w:rsid w:val="00E62EFE"/>
    <w:rsid w:val="00E71F20"/>
    <w:rsid w:val="00E73CB2"/>
    <w:rsid w:val="00E748F6"/>
    <w:rsid w:val="00E81A79"/>
    <w:rsid w:val="00E8232D"/>
    <w:rsid w:val="00E839BA"/>
    <w:rsid w:val="00E8428A"/>
    <w:rsid w:val="00E92A94"/>
    <w:rsid w:val="00E958D6"/>
    <w:rsid w:val="00E95C77"/>
    <w:rsid w:val="00E97F7D"/>
    <w:rsid w:val="00EA59B8"/>
    <w:rsid w:val="00EA5A01"/>
    <w:rsid w:val="00EC254A"/>
    <w:rsid w:val="00EC2BEF"/>
    <w:rsid w:val="00EC2DF9"/>
    <w:rsid w:val="00EC6CDF"/>
    <w:rsid w:val="00EC6E61"/>
    <w:rsid w:val="00EC7E47"/>
    <w:rsid w:val="00ED7CE0"/>
    <w:rsid w:val="00EE082B"/>
    <w:rsid w:val="00EE6E36"/>
    <w:rsid w:val="00F016BC"/>
    <w:rsid w:val="00F019EC"/>
    <w:rsid w:val="00F0660B"/>
    <w:rsid w:val="00F10070"/>
    <w:rsid w:val="00F123AE"/>
    <w:rsid w:val="00F13EB2"/>
    <w:rsid w:val="00F16C91"/>
    <w:rsid w:val="00F16DD9"/>
    <w:rsid w:val="00F20F63"/>
    <w:rsid w:val="00F2201D"/>
    <w:rsid w:val="00F24ED7"/>
    <w:rsid w:val="00F26721"/>
    <w:rsid w:val="00F31CCA"/>
    <w:rsid w:val="00F32142"/>
    <w:rsid w:val="00F32B93"/>
    <w:rsid w:val="00F33C8C"/>
    <w:rsid w:val="00F34AD4"/>
    <w:rsid w:val="00F37B59"/>
    <w:rsid w:val="00F459F6"/>
    <w:rsid w:val="00F45CDD"/>
    <w:rsid w:val="00F50247"/>
    <w:rsid w:val="00F50C55"/>
    <w:rsid w:val="00F52284"/>
    <w:rsid w:val="00F543B7"/>
    <w:rsid w:val="00F54451"/>
    <w:rsid w:val="00F5466C"/>
    <w:rsid w:val="00F5551A"/>
    <w:rsid w:val="00F56AAB"/>
    <w:rsid w:val="00F600C7"/>
    <w:rsid w:val="00F61AF8"/>
    <w:rsid w:val="00F63082"/>
    <w:rsid w:val="00F64F61"/>
    <w:rsid w:val="00F666DE"/>
    <w:rsid w:val="00F73331"/>
    <w:rsid w:val="00F80BC1"/>
    <w:rsid w:val="00F857C1"/>
    <w:rsid w:val="00F87174"/>
    <w:rsid w:val="00F91D37"/>
    <w:rsid w:val="00F91DEC"/>
    <w:rsid w:val="00F93538"/>
    <w:rsid w:val="00F9610D"/>
    <w:rsid w:val="00FA0FA6"/>
    <w:rsid w:val="00FB657F"/>
    <w:rsid w:val="00FB7A8A"/>
    <w:rsid w:val="00FC2DA6"/>
    <w:rsid w:val="00FC395D"/>
    <w:rsid w:val="00FD4BB0"/>
    <w:rsid w:val="00FD7132"/>
    <w:rsid w:val="00FE2ED4"/>
    <w:rsid w:val="00FE7D09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A58ECC"/>
  <w15:chartTrackingRefBased/>
  <w15:docId w15:val="{7C291857-20E3-41C2-8FA5-ACFDAFCD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84" w:unhideWhenUsed="1"/>
    <w:lsdException w:name="footer" w:semiHidden="1" w:uiPriority="86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qFormat/>
    <w:rsid w:val="007B16DE"/>
    <w:pPr>
      <w:spacing w:line="240" w:lineRule="auto"/>
    </w:pPr>
    <w:rPr>
      <w:rFonts w:ascii="Arial" w:eastAsia="Times New Roman" w:hAnsi="Arial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0C1D"/>
    <w:pPr>
      <w:keepNext/>
      <w:keepLines/>
      <w:suppressAutoHyphens/>
      <w:spacing w:before="1440" w:after="960" w:line="260" w:lineRule="atLeast"/>
      <w:contextualSpacing/>
      <w:outlineLvl w:val="0"/>
    </w:pPr>
    <w:rPr>
      <w:rFonts w:asciiTheme="majorHAnsi" w:eastAsiaTheme="majorEastAsia" w:hAnsiTheme="majorHAnsi" w:cstheme="majorBidi"/>
      <w:b/>
      <w:bCs/>
      <w:spacing w:val="4"/>
      <w:sz w:val="3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5D4031"/>
    <w:pPr>
      <w:keepNext/>
      <w:keepLines/>
      <w:suppressAutoHyphens/>
      <w:spacing w:before="640" w:after="200" w:line="260" w:lineRule="atLeast"/>
      <w:contextualSpacing/>
      <w:outlineLvl w:val="1"/>
    </w:pPr>
    <w:rPr>
      <w:rFonts w:asciiTheme="majorHAnsi" w:eastAsiaTheme="majorEastAsia" w:hAnsiTheme="majorHAnsi" w:cstheme="majorBidi"/>
      <w:b/>
      <w:bCs/>
      <w:spacing w:val="4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70C1D"/>
    <w:pPr>
      <w:keepNext/>
      <w:keepLines/>
      <w:suppressAutoHyphens/>
      <w:spacing w:before="480" w:after="80" w:line="260" w:lineRule="atLeast"/>
      <w:contextualSpacing/>
      <w:outlineLvl w:val="2"/>
    </w:pPr>
    <w:rPr>
      <w:rFonts w:asciiTheme="majorHAnsi" w:eastAsiaTheme="majorEastAsia" w:hAnsiTheme="majorHAnsi" w:cstheme="majorBidi"/>
      <w:b/>
      <w:color w:val="000000" w:themeColor="text1"/>
      <w:spacing w:val="4"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D4031"/>
    <w:pPr>
      <w:keepNext/>
      <w:keepLines/>
      <w:suppressAutoHyphens/>
      <w:spacing w:before="120" w:line="260" w:lineRule="atLeast"/>
      <w:contextualSpacing/>
      <w:outlineLvl w:val="3"/>
    </w:pPr>
    <w:rPr>
      <w:rFonts w:asciiTheme="majorHAnsi" w:eastAsiaTheme="majorEastAsia" w:hAnsiTheme="majorHAnsi" w:cstheme="majorBidi"/>
      <w:b/>
      <w:i/>
      <w:color w:val="595959" w:themeColor="text2"/>
      <w:spacing w:val="4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5D4031"/>
    <w:pPr>
      <w:keepNext/>
      <w:keepLines/>
      <w:suppressAutoHyphens/>
      <w:spacing w:before="120" w:line="260" w:lineRule="atLeast"/>
      <w:contextualSpacing/>
      <w:outlineLvl w:val="4"/>
    </w:pPr>
    <w:rPr>
      <w:rFonts w:asciiTheme="majorHAnsi" w:eastAsiaTheme="majorEastAsia" w:hAnsiTheme="majorHAnsi" w:cstheme="majorBidi"/>
      <w:color w:val="595959" w:themeColor="text2"/>
      <w:spacing w:val="4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uppressAutoHyphens/>
      <w:spacing w:before="40" w:line="260" w:lineRule="atLeast"/>
      <w:outlineLvl w:val="5"/>
    </w:pPr>
    <w:rPr>
      <w:rFonts w:asciiTheme="majorHAnsi" w:eastAsiaTheme="majorEastAsia" w:hAnsiTheme="majorHAnsi" w:cstheme="majorBidi"/>
      <w:spacing w:val="4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uppressAutoHyphens/>
      <w:spacing w:before="40" w:line="260" w:lineRule="atLeast"/>
      <w:outlineLvl w:val="6"/>
    </w:pPr>
    <w:rPr>
      <w:rFonts w:asciiTheme="majorHAnsi" w:eastAsiaTheme="majorEastAsia" w:hAnsiTheme="majorHAnsi" w:cstheme="majorBidi"/>
      <w:i/>
      <w:iCs/>
      <w:spacing w:val="4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uppressAutoHyphens/>
      <w:spacing w:before="4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uppressAutoHyphens/>
      <w:spacing w:before="4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450206"/>
    <w:pPr>
      <w:tabs>
        <w:tab w:val="center" w:pos="4536"/>
        <w:tab w:val="right" w:pos="9072"/>
      </w:tabs>
      <w:suppressAutoHyphens/>
      <w:spacing w:line="240" w:lineRule="atLeast"/>
    </w:pPr>
    <w:rPr>
      <w:rFonts w:asciiTheme="minorHAnsi" w:eastAsiaTheme="minorHAnsi" w:hAnsiTheme="minorHAnsi" w:cstheme="minorBidi"/>
      <w:spacing w:val="4"/>
      <w:sz w:val="18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866059"/>
    <w:rPr>
      <w:spacing w:val="4"/>
      <w:sz w:val="18"/>
    </w:rPr>
  </w:style>
  <w:style w:type="paragraph" w:styleId="Fuzeile">
    <w:name w:val="footer"/>
    <w:basedOn w:val="Standard"/>
    <w:link w:val="FuzeileZchn"/>
    <w:uiPriority w:val="86"/>
    <w:semiHidden/>
    <w:rsid w:val="00085A12"/>
    <w:pPr>
      <w:suppressAutoHyphens/>
      <w:spacing w:line="260" w:lineRule="atLeast"/>
    </w:pPr>
    <w:rPr>
      <w:rFonts w:asciiTheme="minorHAnsi" w:eastAsiaTheme="minorHAnsi" w:hAnsiTheme="minorHAnsi" w:cstheme="minorBidi"/>
      <w:spacing w:val="6"/>
      <w:sz w:val="17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270528"/>
    <w:rPr>
      <w:spacing w:val="6"/>
      <w:sz w:val="17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12"/>
      </w:numPr>
      <w:suppressAutoHyphens/>
      <w:spacing w:line="260" w:lineRule="atLeast"/>
      <w:contextualSpacing/>
    </w:pPr>
    <w:rPr>
      <w:rFonts w:asciiTheme="minorHAnsi" w:eastAsiaTheme="minorHAnsi" w:hAnsiTheme="minorHAnsi" w:cstheme="minorBidi"/>
      <w:spacing w:val="4"/>
      <w:lang w:eastAsia="en-US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  <w:tabs>
        <w:tab w:val="num" w:pos="360"/>
      </w:tabs>
      <w:ind w:left="284"/>
    </w:pPr>
  </w:style>
  <w:style w:type="table" w:styleId="Tabellenraster">
    <w:name w:val="Table Grid"/>
    <w:basedOn w:val="NormaleTabelle"/>
    <w:uiPriority w:val="5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70C1D"/>
    <w:rPr>
      <w:rFonts w:asciiTheme="majorHAnsi" w:eastAsiaTheme="majorEastAsia" w:hAnsiTheme="majorHAnsi" w:cstheme="majorBidi"/>
      <w:b/>
      <w:bCs/>
      <w:spacing w:val="8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4031"/>
    <w:rPr>
      <w:rFonts w:asciiTheme="majorHAnsi" w:eastAsiaTheme="majorEastAsia" w:hAnsiTheme="majorHAnsi" w:cstheme="majorBidi"/>
      <w:b/>
      <w:bCs/>
      <w:spacing w:val="8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1"/>
    <w:rsid w:val="00DE22B2"/>
    <w:pPr>
      <w:suppressAutoHyphens/>
      <w:spacing w:before="1200" w:after="260" w:line="260" w:lineRule="atLeast"/>
      <w:contextualSpacing/>
      <w:outlineLvl w:val="0"/>
    </w:pPr>
    <w:rPr>
      <w:rFonts w:asciiTheme="majorHAnsi" w:eastAsiaTheme="majorEastAsia" w:hAnsiTheme="majorHAnsi" w:cstheme="majorBidi"/>
      <w:b/>
      <w:spacing w:val="5"/>
      <w:sz w:val="4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1"/>
    <w:rsid w:val="00DE22B2"/>
    <w:rPr>
      <w:rFonts w:asciiTheme="majorHAnsi" w:eastAsiaTheme="majorEastAsia" w:hAnsiTheme="majorHAnsi" w:cstheme="majorBidi"/>
      <w:b/>
      <w:spacing w:val="5"/>
      <w:sz w:val="4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F50247"/>
    <w:pPr>
      <w:spacing w:before="500" w:after="300"/>
      <w:contextualSpacing/>
      <w:outlineLvl w:val="0"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50247"/>
    <w:rPr>
      <w:rFonts w:asciiTheme="majorHAnsi" w:hAnsiTheme="majorHAnsi"/>
      <w:b/>
      <w:spacing w:val="4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070C1D"/>
    <w:rPr>
      <w:rFonts w:asciiTheme="majorHAnsi" w:eastAsiaTheme="majorEastAsia" w:hAnsiTheme="majorHAnsi" w:cstheme="majorBidi"/>
      <w:b/>
      <w:color w:val="000000" w:themeColor="text1"/>
      <w:spacing w:val="8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4031"/>
    <w:rPr>
      <w:rFonts w:asciiTheme="majorHAnsi" w:eastAsiaTheme="majorEastAsia" w:hAnsiTheme="majorHAnsi" w:cstheme="majorBidi"/>
      <w:b/>
      <w:i/>
      <w:color w:val="595959" w:themeColor="text2"/>
      <w:spacing w:val="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10A5"/>
    <w:rPr>
      <w:rFonts w:asciiTheme="majorHAnsi" w:eastAsiaTheme="majorEastAsia" w:hAnsiTheme="majorHAnsi" w:cstheme="majorBidi"/>
      <w:color w:val="595959" w:themeColor="text2"/>
      <w:spacing w:val="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070C1D"/>
    <w:pPr>
      <w:numPr>
        <w:numId w:val="9"/>
      </w:numPr>
      <w:spacing w:after="12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rsid w:val="00F019EC"/>
    <w:pPr>
      <w:numPr>
        <w:ilvl w:val="1"/>
      </w:numPr>
      <w:suppressAutoHyphens/>
      <w:spacing w:line="260" w:lineRule="atLeast"/>
    </w:pPr>
    <w:rPr>
      <w:rFonts w:asciiTheme="minorHAnsi" w:eastAsiaTheme="minorEastAsia" w:hAnsiTheme="minorHAnsi" w:cstheme="minorBidi"/>
      <w:spacing w:val="4"/>
      <w:sz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9A7EC2"/>
    <w:rPr>
      <w:rFonts w:eastAsiaTheme="minorEastAsia"/>
      <w:spacing w:val="4"/>
      <w:sz w:val="28"/>
    </w:rPr>
  </w:style>
  <w:style w:type="paragraph" w:styleId="Datum">
    <w:name w:val="Date"/>
    <w:basedOn w:val="Standard"/>
    <w:next w:val="Standard"/>
    <w:link w:val="DatumZchn"/>
    <w:uiPriority w:val="15"/>
    <w:semiHidden/>
    <w:rsid w:val="00B02E05"/>
    <w:pPr>
      <w:suppressAutoHyphens/>
      <w:spacing w:line="260" w:lineRule="atLeast"/>
    </w:pPr>
    <w:rPr>
      <w:rFonts w:asciiTheme="minorHAnsi" w:eastAsiaTheme="minorHAnsi" w:hAnsiTheme="minorHAnsi" w:cstheme="minorBidi"/>
      <w:spacing w:val="4"/>
      <w:lang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9A7EC2"/>
    <w:rPr>
      <w:spacing w:val="4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uppressAutoHyphens/>
      <w:spacing w:line="260" w:lineRule="atLeast"/>
    </w:pPr>
    <w:rPr>
      <w:rFonts w:asciiTheme="minorHAnsi" w:eastAsiaTheme="minorHAnsi" w:hAnsiTheme="minorHAnsi" w:cstheme="minorBidi"/>
      <w:spacing w:val="4"/>
      <w:sz w:val="16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4F2F03"/>
    <w:rPr>
      <w:spacing w:val="4"/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4F2F03"/>
    <w:rPr>
      <w:spacing w:val="4"/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EC6E61"/>
    <w:pPr>
      <w:suppressAutoHyphens/>
      <w:spacing w:before="240" w:after="200" w:line="260" w:lineRule="atLeast"/>
    </w:pPr>
    <w:rPr>
      <w:rFonts w:asciiTheme="minorHAnsi" w:eastAsiaTheme="minorHAnsi" w:hAnsiTheme="minorHAnsi" w:cstheme="minorBidi"/>
      <w:b/>
      <w:iCs/>
      <w:spacing w:val="4"/>
      <w:szCs w:val="1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uppressAutoHyphens/>
      <w:spacing w:line="260" w:lineRule="atLeast"/>
    </w:pPr>
    <w:rPr>
      <w:rFonts w:ascii="Segoe UI" w:eastAsiaTheme="minorHAnsi" w:hAnsi="Segoe UI" w:cs="Segoe UI"/>
      <w:spacing w:val="4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AD28D0"/>
    <w:rPr>
      <w:rFonts w:ascii="Segoe UI" w:hAnsi="Segoe UI" w:cs="Segoe UI"/>
      <w:spacing w:val="4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085A12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5D4031"/>
    <w:pPr>
      <w:numPr>
        <w:numId w:val="8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D4031"/>
    <w:pPr>
      <w:numPr>
        <w:ilvl w:val="1"/>
        <w:numId w:val="8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5D4031"/>
    <w:pPr>
      <w:numPr>
        <w:ilvl w:val="2"/>
        <w:numId w:val="8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5D4031"/>
    <w:pPr>
      <w:numPr>
        <w:ilvl w:val="3"/>
        <w:numId w:val="8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uppressAutoHyphens/>
      <w:spacing w:before="120" w:line="260" w:lineRule="atLeast"/>
      <w:ind w:left="567" w:hanging="567"/>
    </w:pPr>
    <w:rPr>
      <w:rFonts w:asciiTheme="minorHAnsi" w:eastAsiaTheme="minorHAnsi" w:hAnsiTheme="minorHAnsi" w:cstheme="minorBidi"/>
      <w:b/>
      <w:bCs/>
      <w:noProof/>
      <w:spacing w:val="4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uppressAutoHyphens/>
      <w:spacing w:line="260" w:lineRule="atLeast"/>
      <w:ind w:left="567" w:hanging="567"/>
    </w:pPr>
    <w:rPr>
      <w:rFonts w:asciiTheme="minorHAnsi" w:eastAsiaTheme="minorHAnsi" w:hAnsiTheme="minorHAnsi" w:cstheme="minorBidi"/>
      <w:spacing w:val="4"/>
      <w:lang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uppressAutoHyphens/>
      <w:spacing w:line="260" w:lineRule="atLeast"/>
      <w:ind w:left="567" w:hanging="567"/>
    </w:pPr>
    <w:rPr>
      <w:rFonts w:asciiTheme="minorHAnsi" w:eastAsiaTheme="minorHAnsi" w:hAnsiTheme="minorHAnsi" w:cstheme="minorBidi"/>
      <w:spacing w:val="4"/>
      <w:lang w:eastAsia="en-US"/>
    </w:rPr>
  </w:style>
  <w:style w:type="paragraph" w:styleId="StandardWeb">
    <w:name w:val="Normal (Web)"/>
    <w:basedOn w:val="Standard"/>
    <w:uiPriority w:val="79"/>
    <w:semiHidden/>
    <w:rsid w:val="00BE1E62"/>
    <w:pPr>
      <w:suppressAutoHyphens/>
      <w:spacing w:before="100" w:beforeAutospacing="1" w:after="100" w:afterAutospacing="1" w:line="260" w:lineRule="atLeast"/>
    </w:pPr>
    <w:rPr>
      <w:rFonts w:ascii="Times New Roman" w:hAnsi="Times New Roman"/>
      <w:spacing w:val="4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857D8A"/>
    <w:pPr>
      <w:suppressAutoHyphens/>
      <w:spacing w:line="260" w:lineRule="atLeast"/>
    </w:pPr>
    <w:rPr>
      <w:rFonts w:asciiTheme="minorHAnsi" w:eastAsiaTheme="minorHAnsi" w:hAnsiTheme="minorHAnsi" w:cstheme="minorBidi"/>
      <w:spacing w:val="4"/>
      <w:lang w:eastAsia="en-US"/>
    </w:rPr>
  </w:style>
  <w:style w:type="paragraph" w:customStyle="1" w:styleId="Absenderzeile">
    <w:name w:val="Absenderzeile"/>
    <w:basedOn w:val="Standard"/>
    <w:next w:val="Standard"/>
    <w:uiPriority w:val="16"/>
    <w:semiHidden/>
    <w:rsid w:val="00CB6E44"/>
    <w:pPr>
      <w:pBdr>
        <w:bottom w:val="single" w:sz="4" w:space="0" w:color="auto"/>
      </w:pBdr>
      <w:spacing w:after="240"/>
    </w:pPr>
    <w:rPr>
      <w:position w:val="12"/>
      <w:sz w:val="10"/>
    </w:rPr>
  </w:style>
  <w:style w:type="paragraph" w:customStyle="1" w:styleId="Nummerierung1">
    <w:name w:val="Nummerierung 1"/>
    <w:basedOn w:val="Standard"/>
    <w:uiPriority w:val="7"/>
    <w:qFormat/>
    <w:rsid w:val="005D4031"/>
    <w:pPr>
      <w:numPr>
        <w:ilvl w:val="5"/>
        <w:numId w:val="8"/>
      </w:numPr>
      <w:suppressAutoHyphens/>
      <w:spacing w:line="260" w:lineRule="atLeast"/>
    </w:pPr>
    <w:rPr>
      <w:rFonts w:asciiTheme="minorHAnsi" w:eastAsiaTheme="minorHAnsi" w:hAnsiTheme="minorHAnsi" w:cstheme="minorBidi"/>
      <w:spacing w:val="4"/>
      <w:lang w:eastAsia="en-US"/>
    </w:r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5D4031"/>
    <w:pPr>
      <w:numPr>
        <w:ilvl w:val="8"/>
        <w:numId w:val="8"/>
      </w:numPr>
    </w:pPr>
  </w:style>
  <w:style w:type="paragraph" w:customStyle="1" w:styleId="Nummerierung3">
    <w:name w:val="Nummerierung 3"/>
    <w:basedOn w:val="Nummerierung2"/>
    <w:uiPriority w:val="7"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5D4031"/>
    <w:pPr>
      <w:numPr>
        <w:ilvl w:val="4"/>
        <w:numId w:val="8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F61AF8"/>
    <w:rPr>
      <w:color w:val="9B9B9B" w:themeColor="text2" w:themeTint="99"/>
    </w:rPr>
  </w:style>
  <w:style w:type="paragraph" w:customStyle="1" w:styleId="ErstelltdurchVorlagenbauerchfrdieStadtBern">
    <w:name w:val="Erstellt durch Vorlagenbauer.ch für die Stadt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suppressAutoHyphens/>
      <w:spacing w:line="260" w:lineRule="atLeast"/>
      <w:ind w:left="851" w:hanging="851"/>
    </w:pPr>
    <w:rPr>
      <w:rFonts w:asciiTheme="minorHAnsi" w:eastAsiaTheme="minorHAnsi" w:hAnsiTheme="minorHAnsi" w:cstheme="minorBidi"/>
      <w:spacing w:val="4"/>
      <w:lang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suppressAutoHyphens/>
      <w:spacing w:line="260" w:lineRule="atLeast"/>
      <w:ind w:left="993" w:hanging="993"/>
    </w:pPr>
    <w:rPr>
      <w:rFonts w:asciiTheme="minorHAnsi" w:eastAsiaTheme="minorHAnsi" w:hAnsiTheme="minorHAnsi" w:cstheme="minorBidi"/>
      <w:spacing w:val="4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rsid w:val="00E02496"/>
    <w:pPr>
      <w:suppressAutoHyphens/>
      <w:spacing w:line="260" w:lineRule="atLeast"/>
    </w:pPr>
    <w:rPr>
      <w:rFonts w:asciiTheme="minorHAnsi" w:eastAsiaTheme="minorHAnsi" w:hAnsiTheme="minorHAnsi" w:cstheme="minorBidi"/>
      <w:spacing w:val="4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uppressAutoHyphens/>
      <w:spacing w:line="260" w:lineRule="atLeast"/>
      <w:ind w:left="200" w:hanging="200"/>
    </w:pPr>
    <w:rPr>
      <w:rFonts w:asciiTheme="minorHAnsi" w:eastAsiaTheme="minorHAnsi" w:hAnsiTheme="minorHAnsi" w:cstheme="minorBidi"/>
      <w:spacing w:val="4"/>
      <w:lang w:eastAsia="en-US"/>
    </w:rPr>
  </w:style>
  <w:style w:type="numbering" w:customStyle="1" w:styleId="Nummerierteberschriften">
    <w:name w:val="Nummerierte Überschriften"/>
    <w:uiPriority w:val="99"/>
    <w:rsid w:val="005D4031"/>
    <w:pPr>
      <w:numPr>
        <w:numId w:val="4"/>
      </w:numPr>
    </w:pPr>
  </w:style>
  <w:style w:type="numbering" w:customStyle="1" w:styleId="Aufzhlungen">
    <w:name w:val="Aufzählungen"/>
    <w:uiPriority w:val="99"/>
    <w:rsid w:val="00070C1D"/>
    <w:pPr>
      <w:numPr>
        <w:numId w:val="5"/>
      </w:numPr>
    </w:pPr>
  </w:style>
  <w:style w:type="numbering" w:customStyle="1" w:styleId="AufzhlungPfeil">
    <w:name w:val="Aufzählung Pfeil"/>
    <w:uiPriority w:val="99"/>
    <w:rsid w:val="00026A79"/>
    <w:pPr>
      <w:numPr>
        <w:numId w:val="7"/>
      </w:numPr>
    </w:pPr>
  </w:style>
  <w:style w:type="paragraph" w:customStyle="1" w:styleId="Kopfzeile-NameStadtBern">
    <w:name w:val="Kopfzeile - Name Stadt Bern"/>
    <w:basedOn w:val="Kopfzeile"/>
    <w:next w:val="Kopfzeile"/>
    <w:uiPriority w:val="84"/>
    <w:semiHidden/>
    <w:rsid w:val="00264392"/>
    <w:rPr>
      <w:b/>
    </w:rPr>
  </w:style>
  <w:style w:type="paragraph" w:customStyle="1" w:styleId="Kopfzeile-Abteilunglinks">
    <w:name w:val="Kopfzeile - Abteilung links"/>
    <w:basedOn w:val="Kopfzeile"/>
    <w:uiPriority w:val="84"/>
    <w:semiHidden/>
    <w:rsid w:val="00450206"/>
    <w:pPr>
      <w:spacing w:before="660"/>
      <w:contextualSpacing/>
    </w:pPr>
  </w:style>
  <w:style w:type="table" w:customStyle="1" w:styleId="Tabelle1StadtBern">
    <w:name w:val="Tabelle 1 Stadt Bern"/>
    <w:basedOn w:val="NormaleTabelle"/>
    <w:uiPriority w:val="99"/>
    <w:rsid w:val="005D54B2"/>
    <w:tblPr>
      <w:tblBorders>
        <w:bottom w:val="single" w:sz="4" w:space="0" w:color="auto"/>
        <w:insideH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50323" w:themeFill="accent1"/>
      </w:tcPr>
    </w:tblStylePr>
  </w:style>
  <w:style w:type="table" w:customStyle="1" w:styleId="Tabelle2StadtBern">
    <w:name w:val="Tabelle 2 Stadt Bern"/>
    <w:basedOn w:val="Tabelle1StadtBern"/>
    <w:uiPriority w:val="99"/>
    <w:rsid w:val="005D54B2"/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50323" w:themeFill="accent1"/>
      </w:tcPr>
    </w:tblStylePr>
    <w:tblStylePr w:type="band2Horz">
      <w:tblPr/>
      <w:tcPr>
        <w:shd w:val="clear" w:color="auto" w:fill="D8D8D8" w:themeFill="background2"/>
      </w:tcPr>
    </w:tblStylePr>
  </w:style>
  <w:style w:type="paragraph" w:customStyle="1" w:styleId="berschrift1rot">
    <w:name w:val="Überschrift 1 rot"/>
    <w:basedOn w:val="berschrift1"/>
    <w:next w:val="Standard"/>
    <w:uiPriority w:val="9"/>
    <w:qFormat/>
    <w:rsid w:val="00070C1D"/>
    <w:rPr>
      <w:color w:val="B50323" w:themeColor="accent1"/>
    </w:rPr>
  </w:style>
  <w:style w:type="paragraph" w:customStyle="1" w:styleId="berschrift1nummeriertrot">
    <w:name w:val="Überschrift 1 nummeriert rot"/>
    <w:basedOn w:val="berschrift1nummeriert"/>
    <w:next w:val="Standard"/>
    <w:uiPriority w:val="10"/>
    <w:qFormat/>
    <w:rsid w:val="00070C1D"/>
    <w:rPr>
      <w:color w:val="B50323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F61AF8"/>
    <w:rPr>
      <w:color w:val="605E5C"/>
      <w:shd w:val="clear" w:color="auto" w:fill="E1DFDD"/>
    </w:rPr>
  </w:style>
  <w:style w:type="table" w:customStyle="1" w:styleId="Tabelle3mitkleinerSchrift">
    <w:name w:val="Tabelle 3 mit kleiner Schrift"/>
    <w:basedOn w:val="Tabelle1StadtBern"/>
    <w:uiPriority w:val="99"/>
    <w:rsid w:val="0045730D"/>
    <w:rPr>
      <w:sz w:val="16"/>
    </w:rPr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50323" w:themeFill="accent1"/>
      </w:tcPr>
    </w:tblStylePr>
  </w:style>
  <w:style w:type="paragraph" w:customStyle="1" w:styleId="Briefkopf">
    <w:name w:val="Briefkopf"/>
    <w:basedOn w:val="Standard"/>
    <w:uiPriority w:val="16"/>
    <w:semiHidden/>
    <w:rsid w:val="00CB6E44"/>
    <w:pPr>
      <w:tabs>
        <w:tab w:val="left" w:pos="5103"/>
      </w:tabs>
      <w:spacing w:line="240" w:lineRule="atLeast"/>
    </w:pPr>
    <w:rPr>
      <w:sz w:val="17"/>
      <w:szCs w:val="17"/>
    </w:rPr>
  </w:style>
  <w:style w:type="paragraph" w:customStyle="1" w:styleId="DiretktionundAbteilungKopfzeile">
    <w:name w:val="Diretktion und Abteilung (Kopfzeile)"/>
    <w:basedOn w:val="Kopfzeile"/>
    <w:semiHidden/>
    <w:qFormat/>
    <w:rsid w:val="00E56B9F"/>
    <w:pPr>
      <w:spacing w:after="800"/>
      <w:ind w:left="6804"/>
      <w:contextualSpacing/>
    </w:pPr>
    <w:rPr>
      <w:noProof/>
      <w:sz w:val="17"/>
      <w:szCs w:val="17"/>
    </w:rPr>
  </w:style>
  <w:style w:type="paragraph" w:styleId="Zitat">
    <w:name w:val="Quote"/>
    <w:basedOn w:val="Standard"/>
    <w:next w:val="Standard"/>
    <w:link w:val="ZitatZchn"/>
    <w:uiPriority w:val="29"/>
    <w:semiHidden/>
    <w:rsid w:val="007B16DE"/>
    <w:pPr>
      <w:suppressAutoHyphens/>
      <w:spacing w:before="160" w:after="160" w:line="260" w:lineRule="atLeast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4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B16DE"/>
    <w:rPr>
      <w:i/>
      <w:iCs/>
      <w:color w:val="404040" w:themeColor="text1" w:themeTint="BF"/>
      <w:spacing w:val="4"/>
    </w:rPr>
  </w:style>
  <w:style w:type="character" w:styleId="IntensiveHervorhebung">
    <w:name w:val="Intense Emphasis"/>
    <w:basedOn w:val="Absatz-Standardschriftart"/>
    <w:uiPriority w:val="21"/>
    <w:semiHidden/>
    <w:rsid w:val="007B16DE"/>
    <w:rPr>
      <w:i/>
      <w:iCs/>
      <w:color w:val="870219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7B16DE"/>
    <w:pPr>
      <w:pBdr>
        <w:top w:val="single" w:sz="4" w:space="10" w:color="870219" w:themeColor="accent1" w:themeShade="BF"/>
        <w:bottom w:val="single" w:sz="4" w:space="10" w:color="870219" w:themeColor="accent1" w:themeShade="BF"/>
      </w:pBdr>
      <w:suppressAutoHyphens/>
      <w:spacing w:before="360" w:after="360" w:line="260" w:lineRule="atLeast"/>
      <w:ind w:left="864" w:right="864"/>
      <w:jc w:val="center"/>
    </w:pPr>
    <w:rPr>
      <w:rFonts w:asciiTheme="minorHAnsi" w:eastAsiaTheme="minorHAnsi" w:hAnsiTheme="minorHAnsi" w:cstheme="minorBidi"/>
      <w:i/>
      <w:iCs/>
      <w:color w:val="870219" w:themeColor="accent1" w:themeShade="BF"/>
      <w:spacing w:val="4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B16DE"/>
    <w:rPr>
      <w:i/>
      <w:iCs/>
      <w:color w:val="870219" w:themeColor="accent1" w:themeShade="BF"/>
      <w:spacing w:val="4"/>
    </w:rPr>
  </w:style>
  <w:style w:type="character" w:styleId="IntensiverVerweis">
    <w:name w:val="Intense Reference"/>
    <w:basedOn w:val="Absatz-Standardschriftart"/>
    <w:uiPriority w:val="32"/>
    <w:semiHidden/>
    <w:rsid w:val="007B16DE"/>
    <w:rPr>
      <w:b/>
      <w:bCs/>
      <w:smallCaps/>
      <w:color w:val="870219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Stadt Bern Barrierefrei">
      <a:dk1>
        <a:srgbClr val="000000"/>
      </a:dk1>
      <a:lt1>
        <a:srgbClr val="FFFFFF"/>
      </a:lt1>
      <a:dk2>
        <a:srgbClr val="595959"/>
      </a:dk2>
      <a:lt2>
        <a:srgbClr val="D8D8D8"/>
      </a:lt2>
      <a:accent1>
        <a:srgbClr val="B50323"/>
      </a:accent1>
      <a:accent2>
        <a:srgbClr val="63536E"/>
      </a:accent2>
      <a:accent3>
        <a:srgbClr val="2A5C7A"/>
      </a:accent3>
      <a:accent4>
        <a:srgbClr val="9A2D36"/>
      </a:accent4>
      <a:accent5>
        <a:srgbClr val="7F4863"/>
      </a:accent5>
      <a:accent6>
        <a:srgbClr val="D50029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E9645A927E8498EB88C9EF5260417" ma:contentTypeVersion="11" ma:contentTypeDescription="Ein neues Dokument erstellen." ma:contentTypeScope="" ma:versionID="0fecac2ae38f2f0e38ef5653b73277ff">
  <xsd:schema xmlns:xsd="http://www.w3.org/2001/XMLSchema" xmlns:xs="http://www.w3.org/2001/XMLSchema" xmlns:p="http://schemas.microsoft.com/office/2006/metadata/properties" xmlns:ns2="14c3c0e1-b87e-4bca-97a6-b205b49692fe" xmlns:ns3="e5c62d87-3b07-4269-89b0-cf91be1d3602" targetNamespace="http://schemas.microsoft.com/office/2006/metadata/properties" ma:root="true" ma:fieldsID="31a2c2999a6d1bcf2a0d08de10c7bbca" ns2:_="" ns3:_="">
    <xsd:import namespace="14c3c0e1-b87e-4bca-97a6-b205b49692fe"/>
    <xsd:import namespace="e5c62d87-3b07-4269-89b0-cf91be1d3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c0e1-b87e-4bca-97a6-b205b4969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62d87-3b07-4269-89b0-cf91be1d3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e31cb5-9b63-42d6-946a-ff5dad80264c}" ma:internalName="TaxCatchAll" ma:showField="CatchAllData" ma:web="e5c62d87-3b07-4269-89b0-cf91be1d3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62d87-3b07-4269-89b0-cf91be1d3602" xsi:nil="true"/>
    <lcf76f155ced4ddcb4097134ff3c332f xmlns="14c3c0e1-b87e-4bca-97a6-b205b49692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263A5AB-A022-4B3A-91E1-40B098496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3c0e1-b87e-4bca-97a6-b205b49692fe"/>
    <ds:schemaRef ds:uri="e5c62d87-3b07-4269-89b0-cf91be1d3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e5c62d87-3b07-4269-89b0-cf91be1d3602"/>
    <ds:schemaRef ds:uri="14c3c0e1-b87e-4bca-97a6-b205b49692fe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Bern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Nora</dc:creator>
  <cp:keywords/>
  <dc:description/>
  <cp:lastModifiedBy>Rosenkranz Birgit, BSS SKB</cp:lastModifiedBy>
  <cp:revision>4</cp:revision>
  <cp:lastPrinted>2024-12-17T11:01:00Z</cp:lastPrinted>
  <dcterms:created xsi:type="dcterms:W3CDTF">2025-04-30T09:31:00Z</dcterms:created>
  <dcterms:modified xsi:type="dcterms:W3CDTF">2025-05-01T06:33:00Z</dcterms:modified>
</cp:coreProperties>
</file>